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922e" w14:textId="8fe9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2013 жылғы 26 желтоқсандағы № 5С23-1 "Ауданның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2014 жылғы 10 қарашадағы № 5С31-2 шешімі. Ақмола облысының Әділет департаментінде 2014 жылғы 18 қарашада № 4460 болып тіркелді. Қолданылу мерзімінің аяқталуына байланысты күші жойылды - (Ақмола облысы Егіндікөл аудандық мәслихатының 2015 жылғы 28 қаңтардағы № 14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28.01.2015 № 14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«Ауданның 2014-2016 жылдарға арналған бюджеті туралы» 2013 жылғы 26 желтоқсандағы № 5С23-1 (Нормативтік құқықтық актілерді мемлекеттік тіркеу тізілімінде № 3963 тіркелген, 2014 жылғы 20-27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2, 3 қосымшаларға сәйкес, оның ішінде 2014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943030,8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810128,8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939968,5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5611,5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7827,5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2216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9555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-12104,2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12104,2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7827,5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2216,5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6493,2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М.Серикбаев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қарашадағы № 5С31-2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626"/>
        <w:gridCol w:w="9106"/>
        <w:gridCol w:w="27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943030,8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41979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кұжаттар бергені үшін алынатын міндетті төлемдер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1466,8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1466,8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810128,8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60"/>
        <w:gridCol w:w="737"/>
        <w:gridCol w:w="652"/>
        <w:gridCol w:w="8338"/>
        <w:gridCol w:w="276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939968,5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163400,3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56606,3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1182,3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9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7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253,6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512275,7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512275,7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380653,5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1106,2</w:t>
            </w:r>
          </w:p>
        </w:tc>
      </w:tr>
      <w:tr>
        <w:trPr>
          <w:trHeight w:val="7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37958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</w:p>
        </w:tc>
      </w:tr>
      <w:tr>
        <w:trPr>
          <w:trHeight w:val="8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45043,5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2789,3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31360,2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509,1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7488,3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20362,8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68712,6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6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65095,6</w:t>
            </w:r>
          </w:p>
        </w:tc>
      </w:tr>
      <w:tr>
        <w:trPr>
          <w:trHeight w:val="10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мәдениет және тілдерді дамыту саласында жергілікті деңгейде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1383,6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36071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16027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40336,2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7866,2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10898,9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5643,7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8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5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7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5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6814,5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6814,5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6814,5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6814,5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4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7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4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-12104,2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12104,2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7827,5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2216,5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қарашадағы № 5С31-2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ауыл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540"/>
        <w:gridCol w:w="540"/>
        <w:gridCol w:w="5243"/>
        <w:gridCol w:w="2055"/>
        <w:gridCol w:w="2033"/>
        <w:gridCol w:w="22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11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16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11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  <w:tr>
        <w:trPr>
          <w:trHeight w:val="15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907"/>
        <w:gridCol w:w="1764"/>
        <w:gridCol w:w="2133"/>
        <w:gridCol w:w="1764"/>
        <w:gridCol w:w="1765"/>
        <w:gridCol w:w="2134"/>
      </w:tblGrid>
      <w:tr>
        <w:trPr>
          <w:trHeight w:val="30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5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28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