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a96b" w14:textId="74aa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Ерейментау ауданы әкімдігінің 2014 жылғы 14 қаңтардағы № а-1/42 қаулысы. Ақмола облысының Әділет департаментінде 2014 жылғы 11 ақпанда № 4003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Ерейментау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Ерейментау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Ерейментау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Ерейментау ауданы әкімінің орынбасары Т.Омурзақовқа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 әкімі                     Т.Мұханбеджанов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«Ақмола облысы Ерейментау</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бөлiмi» мемлекеттiк</w:t>
      </w:r>
      <w:r>
        <w:br/>
      </w:r>
      <w:r>
        <w:rPr>
          <w:rFonts w:ascii="Times New Roman"/>
          <w:b w:val="false"/>
          <w:i w:val="false"/>
          <w:color w:val="000000"/>
          <w:sz w:val="28"/>
        </w:rPr>
        <w:t>
</w:t>
      </w:r>
      <w:r>
        <w:rPr>
          <w:rFonts w:ascii="Times New Roman"/>
          <w:b w:val="false"/>
          <w:i/>
          <w:color w:val="000000"/>
          <w:sz w:val="28"/>
        </w:rPr>
        <w:t>      мекемесiнiң басшысы                        Д.Б.Дильдибаев</w:t>
      </w:r>
    </w:p>
    <w:p>
      <w:pPr>
        <w:spacing w:after="0"/>
        <w:ind w:left="0"/>
        <w:jc w:val="both"/>
      </w:pP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      мен құжаттамалар басқармасының</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мемлекеттiк мұрағаты»</w:t>
      </w:r>
      <w:r>
        <w:br/>
      </w:r>
      <w:r>
        <w:rPr>
          <w:rFonts w:ascii="Times New Roman"/>
          <w:b w:val="false"/>
          <w:i w:val="false"/>
          <w:color w:val="000000"/>
          <w:sz w:val="28"/>
        </w:rPr>
        <w:t>
</w:t>
      </w:r>
      <w:r>
        <w:rPr>
          <w:rFonts w:ascii="Times New Roman"/>
          <w:b w:val="false"/>
          <w:i/>
          <w:color w:val="000000"/>
          <w:sz w:val="28"/>
        </w:rPr>
        <w:t>      мемлекеттiк мекемесiнiң директоры          Е.А.Алексеева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Әдiлет министрлiгi Ақмола облысының</w:t>
      </w:r>
      <w:r>
        <w:br/>
      </w:r>
      <w:r>
        <w:rPr>
          <w:rFonts w:ascii="Times New Roman"/>
          <w:b w:val="false"/>
          <w:i w:val="false"/>
          <w:color w:val="000000"/>
          <w:sz w:val="28"/>
        </w:rPr>
        <w:t>
</w:t>
      </w:r>
      <w:r>
        <w:rPr>
          <w:rFonts w:ascii="Times New Roman"/>
          <w:b w:val="false"/>
          <w:i/>
          <w:color w:val="000000"/>
          <w:sz w:val="28"/>
        </w:rPr>
        <w:t>      Әдiлет департаментi Ерейментау ауданының</w:t>
      </w:r>
      <w:r>
        <w:br/>
      </w:r>
      <w:r>
        <w:rPr>
          <w:rFonts w:ascii="Times New Roman"/>
          <w:b w:val="false"/>
          <w:i w:val="false"/>
          <w:color w:val="000000"/>
          <w:sz w:val="28"/>
        </w:rPr>
        <w:t>
</w:t>
      </w:r>
      <w:r>
        <w:rPr>
          <w:rFonts w:ascii="Times New Roman"/>
          <w:b w:val="false"/>
          <w:i/>
          <w:color w:val="000000"/>
          <w:sz w:val="28"/>
        </w:rPr>
        <w:t>      Әдiлет басқармасы» мемлекеттiк</w:t>
      </w:r>
      <w:r>
        <w:br/>
      </w:r>
      <w:r>
        <w:rPr>
          <w:rFonts w:ascii="Times New Roman"/>
          <w:b w:val="false"/>
          <w:i w:val="false"/>
          <w:color w:val="000000"/>
          <w:sz w:val="28"/>
        </w:rPr>
        <w:t>
</w:t>
      </w:r>
      <w:r>
        <w:rPr>
          <w:rFonts w:ascii="Times New Roman"/>
          <w:b w:val="false"/>
          <w:i/>
          <w:color w:val="000000"/>
          <w:sz w:val="28"/>
        </w:rPr>
        <w:t>      мекемесiнiң басшысы                        О.А.Яворская</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министрлiгiнiң Салық комитетi</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департаментiнiң Ерейментау</w:t>
      </w:r>
      <w:r>
        <w:br/>
      </w:r>
      <w:r>
        <w:rPr>
          <w:rFonts w:ascii="Times New Roman"/>
          <w:b w:val="false"/>
          <w:i w:val="false"/>
          <w:color w:val="000000"/>
          <w:sz w:val="28"/>
        </w:rPr>
        <w:t>
</w:t>
      </w:r>
      <w:r>
        <w:rPr>
          <w:rFonts w:ascii="Times New Roman"/>
          <w:b w:val="false"/>
          <w:i/>
          <w:color w:val="000000"/>
          <w:sz w:val="28"/>
        </w:rPr>
        <w:t>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мемлекеттiк мекемесi басшысы               Т.НАхметуллин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iшкi iстер министрлiгi</w:t>
      </w:r>
      <w:r>
        <w:br/>
      </w:r>
      <w:r>
        <w:rPr>
          <w:rFonts w:ascii="Times New Roman"/>
          <w:b w:val="false"/>
          <w:i w:val="false"/>
          <w:color w:val="000000"/>
          <w:sz w:val="28"/>
        </w:rPr>
        <w:t>
</w:t>
      </w:r>
      <w:r>
        <w:rPr>
          <w:rFonts w:ascii="Times New Roman"/>
          <w:b w:val="false"/>
          <w:i/>
          <w:color w:val="000000"/>
          <w:sz w:val="28"/>
        </w:rPr>
        <w:t>      Ақмола облысының Iшкi iстер</w:t>
      </w:r>
      <w:r>
        <w:br/>
      </w:r>
      <w:r>
        <w:rPr>
          <w:rFonts w:ascii="Times New Roman"/>
          <w:b w:val="false"/>
          <w:i w:val="false"/>
          <w:color w:val="000000"/>
          <w:sz w:val="28"/>
        </w:rPr>
        <w:t>
</w:t>
      </w:r>
      <w:r>
        <w:rPr>
          <w:rFonts w:ascii="Times New Roman"/>
          <w:b w:val="false"/>
          <w:i/>
          <w:color w:val="000000"/>
          <w:sz w:val="28"/>
        </w:rPr>
        <w:t>      Департаментiнiң Ерейментау</w:t>
      </w:r>
      <w:r>
        <w:br/>
      </w:r>
      <w:r>
        <w:rPr>
          <w:rFonts w:ascii="Times New Roman"/>
          <w:b w:val="false"/>
          <w:i w:val="false"/>
          <w:color w:val="000000"/>
          <w:sz w:val="28"/>
        </w:rPr>
        <w:t>
</w:t>
      </w:r>
      <w:r>
        <w:rPr>
          <w:rFonts w:ascii="Times New Roman"/>
          <w:b w:val="false"/>
          <w:i/>
          <w:color w:val="000000"/>
          <w:sz w:val="28"/>
        </w:rPr>
        <w:t>      ауданы iшкi iстер бөлiмi»</w:t>
      </w:r>
      <w:r>
        <w:br/>
      </w:r>
      <w:r>
        <w:rPr>
          <w:rFonts w:ascii="Times New Roman"/>
          <w:b w:val="false"/>
          <w:i w:val="false"/>
          <w:color w:val="000000"/>
          <w:sz w:val="28"/>
        </w:rPr>
        <w:t>
</w:t>
      </w:r>
      <w:r>
        <w:rPr>
          <w:rFonts w:ascii="Times New Roman"/>
          <w:b w:val="false"/>
          <w:i/>
          <w:color w:val="000000"/>
          <w:sz w:val="28"/>
        </w:rPr>
        <w:t>      мемлекеттiк мекемесiнiң басшысы            А.К.Тасыбаев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сот актілерін орындау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сот актілерін орындау Департаменті»</w:t>
      </w:r>
      <w:r>
        <w:br/>
      </w:r>
      <w:r>
        <w:rPr>
          <w:rFonts w:ascii="Times New Roman"/>
          <w:b w:val="false"/>
          <w:i w:val="false"/>
          <w:color w:val="000000"/>
          <w:sz w:val="28"/>
        </w:rPr>
        <w:t>
</w:t>
      </w:r>
      <w:r>
        <w:rPr>
          <w:rFonts w:ascii="Times New Roman"/>
          <w:b w:val="false"/>
          <w:i/>
          <w:color w:val="000000"/>
          <w:sz w:val="28"/>
        </w:rPr>
        <w:t>      Ерейментау аумақтық сот</w:t>
      </w:r>
      <w:r>
        <w:br/>
      </w:r>
      <w:r>
        <w:rPr>
          <w:rFonts w:ascii="Times New Roman"/>
          <w:b w:val="false"/>
          <w:i w:val="false"/>
          <w:color w:val="000000"/>
          <w:sz w:val="28"/>
        </w:rPr>
        <w:t>
</w:t>
      </w:r>
      <w:r>
        <w:rPr>
          <w:rFonts w:ascii="Times New Roman"/>
          <w:b w:val="false"/>
          <w:i/>
          <w:color w:val="000000"/>
          <w:sz w:val="28"/>
        </w:rPr>
        <w:t>      орындаушылар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Б.Г.Жиенбеков</w:t>
      </w:r>
    </w:p>
    <w:p>
      <w:pPr>
        <w:spacing w:after="0"/>
        <w:ind w:left="0"/>
        <w:jc w:val="both"/>
      </w:pPr>
      <w:r>
        <w:rPr>
          <w:rFonts w:ascii="Times New Roman"/>
          <w:b w:val="false"/>
          <w:i/>
          <w:color w:val="000000"/>
          <w:sz w:val="28"/>
        </w:rPr>
        <w:t>      Қазақстан Республикасы Көлік және</w:t>
      </w:r>
      <w:r>
        <w:br/>
      </w:r>
      <w:r>
        <w:rPr>
          <w:rFonts w:ascii="Times New Roman"/>
          <w:b w:val="false"/>
          <w:i w:val="false"/>
          <w:color w:val="000000"/>
          <w:sz w:val="28"/>
        </w:rPr>
        <w:t>
</w:t>
      </w:r>
      <w:r>
        <w:rPr>
          <w:rFonts w:ascii="Times New Roman"/>
          <w:b w:val="false"/>
          <w:i/>
          <w:color w:val="000000"/>
          <w:sz w:val="28"/>
        </w:rPr>
        <w:t>      коммуникация Министрлігінің</w:t>
      </w:r>
      <w:r>
        <w:br/>
      </w:r>
      <w:r>
        <w:rPr>
          <w:rFonts w:ascii="Times New Roman"/>
          <w:b w:val="false"/>
          <w:i w:val="false"/>
          <w:color w:val="000000"/>
          <w:sz w:val="28"/>
        </w:rPr>
        <w:t>
</w:t>
      </w:r>
      <w:r>
        <w:rPr>
          <w:rFonts w:ascii="Times New Roman"/>
          <w:b w:val="false"/>
          <w:i/>
          <w:color w:val="000000"/>
          <w:sz w:val="28"/>
        </w:rPr>
        <w:t>      Мемлекеттік қызметтерді автоматтандыруды</w:t>
      </w:r>
      <w:r>
        <w:br/>
      </w:r>
      <w:r>
        <w:rPr>
          <w:rFonts w:ascii="Times New Roman"/>
          <w:b w:val="false"/>
          <w:i w:val="false"/>
          <w:color w:val="000000"/>
          <w:sz w:val="28"/>
        </w:rPr>
        <w:t>
</w:t>
      </w:r>
      <w:r>
        <w:rPr>
          <w:rFonts w:ascii="Times New Roman"/>
          <w:b w:val="false"/>
          <w:i/>
          <w:color w:val="000000"/>
          <w:sz w:val="28"/>
        </w:rPr>
        <w:t>      бақылау және халыққа қызмет көрсету</w:t>
      </w:r>
      <w:r>
        <w:br/>
      </w:r>
      <w:r>
        <w:rPr>
          <w:rFonts w:ascii="Times New Roman"/>
          <w:b w:val="false"/>
          <w:i w:val="false"/>
          <w:color w:val="000000"/>
          <w:sz w:val="28"/>
        </w:rPr>
        <w:t>
</w:t>
      </w:r>
      <w:r>
        <w:rPr>
          <w:rFonts w:ascii="Times New Roman"/>
          <w:b w:val="false"/>
          <w:i/>
          <w:color w:val="000000"/>
          <w:sz w:val="28"/>
        </w:rPr>
        <w:t>      орталықтарының қызметін үйлестіру</w:t>
      </w:r>
      <w:r>
        <w:br/>
      </w:r>
      <w:r>
        <w:rPr>
          <w:rFonts w:ascii="Times New Roman"/>
          <w:b w:val="false"/>
          <w:i w:val="false"/>
          <w:color w:val="000000"/>
          <w:sz w:val="28"/>
        </w:rPr>
        <w:t>
</w:t>
      </w:r>
      <w:r>
        <w:rPr>
          <w:rFonts w:ascii="Times New Roman"/>
          <w:b w:val="false"/>
          <w:i/>
          <w:color w:val="000000"/>
          <w:sz w:val="28"/>
        </w:rPr>
        <w:t>      комитетінің «Халыққа қызмет көрсету</w:t>
      </w:r>
      <w:r>
        <w:br/>
      </w:r>
      <w:r>
        <w:rPr>
          <w:rFonts w:ascii="Times New Roman"/>
          <w:b w:val="false"/>
          <w:i w:val="false"/>
          <w:color w:val="000000"/>
          <w:sz w:val="28"/>
        </w:rPr>
        <w:t>
</w:t>
      </w:r>
      <w:r>
        <w:rPr>
          <w:rFonts w:ascii="Times New Roman"/>
          <w:b w:val="false"/>
          <w:i/>
          <w:color w:val="000000"/>
          <w:sz w:val="28"/>
        </w:rPr>
        <w:t>      орталығы» шаруашылық жүргізу құқығындағы</w:t>
      </w:r>
      <w:r>
        <w:br/>
      </w:r>
      <w:r>
        <w:rPr>
          <w:rFonts w:ascii="Times New Roman"/>
          <w:b w:val="false"/>
          <w:i w:val="false"/>
          <w:color w:val="000000"/>
          <w:sz w:val="28"/>
        </w:rPr>
        <w:t>
</w:t>
      </w:r>
      <w:r>
        <w:rPr>
          <w:rFonts w:ascii="Times New Roman"/>
          <w:b w:val="false"/>
          <w:i/>
          <w:color w:val="000000"/>
          <w:sz w:val="28"/>
        </w:rPr>
        <w:t>      республикалық мемлекеттік кәсіпорынның</w:t>
      </w:r>
      <w:r>
        <w:br/>
      </w:r>
      <w:r>
        <w:rPr>
          <w:rFonts w:ascii="Times New Roman"/>
          <w:b w:val="false"/>
          <w:i w:val="false"/>
          <w:color w:val="000000"/>
          <w:sz w:val="28"/>
        </w:rPr>
        <w:t>
</w:t>
      </w:r>
      <w:r>
        <w:rPr>
          <w:rFonts w:ascii="Times New Roman"/>
          <w:b w:val="false"/>
          <w:i/>
          <w:color w:val="000000"/>
          <w:sz w:val="28"/>
        </w:rPr>
        <w:t>      Ақмола облысы бойынша филиалының</w:t>
      </w:r>
      <w:r>
        <w:br/>
      </w:r>
      <w:r>
        <w:rPr>
          <w:rFonts w:ascii="Times New Roman"/>
          <w:b w:val="false"/>
          <w:i w:val="false"/>
          <w:color w:val="000000"/>
          <w:sz w:val="28"/>
        </w:rPr>
        <w:t>
</w:t>
      </w:r>
      <w:r>
        <w:rPr>
          <w:rFonts w:ascii="Times New Roman"/>
          <w:b w:val="false"/>
          <w:i/>
          <w:color w:val="000000"/>
          <w:sz w:val="28"/>
        </w:rPr>
        <w:t>      Ерейментау аудандық бөлім басшысы          Д.А.Абдилов</w:t>
      </w:r>
    </w:p>
    <w:p>
      <w:pPr>
        <w:spacing w:after="0"/>
        <w:ind w:left="0"/>
        <w:jc w:val="both"/>
      </w:pPr>
      <w:r>
        <w:rPr>
          <w:rFonts w:ascii="Times New Roman"/>
          <w:b w:val="false"/>
          <w:i/>
          <w:color w:val="000000"/>
          <w:sz w:val="28"/>
        </w:rPr>
        <w:t>      «Нұр Отан» Халықтық демократиялық</w:t>
      </w:r>
      <w:r>
        <w:br/>
      </w:r>
      <w:r>
        <w:rPr>
          <w:rFonts w:ascii="Times New Roman"/>
          <w:b w:val="false"/>
          <w:i w:val="false"/>
          <w:color w:val="000000"/>
          <w:sz w:val="28"/>
        </w:rPr>
        <w:t>
</w:t>
      </w:r>
      <w:r>
        <w:rPr>
          <w:rFonts w:ascii="Times New Roman"/>
          <w:b w:val="false"/>
          <w:i/>
          <w:color w:val="000000"/>
          <w:sz w:val="28"/>
        </w:rPr>
        <w:t>      партиясының Ерейментау аудандық</w:t>
      </w:r>
      <w:r>
        <w:br/>
      </w:r>
      <w:r>
        <w:rPr>
          <w:rFonts w:ascii="Times New Roman"/>
          <w:b w:val="false"/>
          <w:i w:val="false"/>
          <w:color w:val="000000"/>
          <w:sz w:val="28"/>
        </w:rPr>
        <w:t>
</w:t>
      </w:r>
      <w:r>
        <w:rPr>
          <w:rFonts w:ascii="Times New Roman"/>
          <w:b w:val="false"/>
          <w:i/>
          <w:color w:val="000000"/>
          <w:sz w:val="28"/>
        </w:rPr>
        <w:t>      филиалы төрағасының бірінші</w:t>
      </w:r>
      <w:r>
        <w:br/>
      </w:r>
      <w:r>
        <w:rPr>
          <w:rFonts w:ascii="Times New Roman"/>
          <w:b w:val="false"/>
          <w:i w:val="false"/>
          <w:color w:val="000000"/>
          <w:sz w:val="28"/>
        </w:rPr>
        <w:t>
</w:t>
      </w:r>
      <w:r>
        <w:rPr>
          <w:rFonts w:ascii="Times New Roman"/>
          <w:b w:val="false"/>
          <w:i/>
          <w:color w:val="000000"/>
          <w:sz w:val="28"/>
        </w:rPr>
        <w:t>      орынбасары                                 С.Н.Дюсембаева</w:t>
      </w:r>
    </w:p>
    <w:bookmarkStart w:name="z6" w:id="1"/>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xml:space="preserve">
2014 жылғы 14 қаңтардағы   </w:t>
      </w:r>
      <w:r>
        <w:br/>
      </w:r>
      <w:r>
        <w:rPr>
          <w:rFonts w:ascii="Times New Roman"/>
          <w:b w:val="false"/>
          <w:i w:val="false"/>
          <w:color w:val="000000"/>
          <w:sz w:val="28"/>
        </w:rPr>
        <w:t xml:space="preserve">
№ а-1/42 қаулысына 1 қосымша </w:t>
      </w:r>
    </w:p>
    <w:bookmarkEnd w:id="1"/>
    <w:bookmarkStart w:name="z7" w:id="2"/>
    <w:p>
      <w:pPr>
        <w:spacing w:after="0"/>
        <w:ind w:left="0"/>
        <w:jc w:val="left"/>
      </w:pPr>
      <w:r>
        <w:rPr>
          <w:rFonts w:ascii="Times New Roman"/>
          <w:b/>
          <w:i w:val="false"/>
          <w:color w:val="000000"/>
        </w:rPr>
        <w:t xml:space="preserve"> 
Ерейментау ауданы бойынша 2014 жылға қоғамдық жұмыстарға сұраныс және ұсыныс</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ауданы әкімдігінің 14.07.2014 </w:t>
      </w:r>
      <w:r>
        <w:rPr>
          <w:rFonts w:ascii="Times New Roman"/>
          <w:b w:val="false"/>
          <w:i w:val="false"/>
          <w:color w:val="ff0000"/>
          <w:sz w:val="28"/>
        </w:rPr>
        <w:t>№ а-7/358</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9109"/>
        <w:gridCol w:w="1641"/>
        <w:gridCol w:w="1642"/>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w:t>
            </w:r>
          </w:p>
          <w:bookmarkEnd w:id="3"/>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1</w:t>
            </w:r>
          </w:p>
          <w:bookmarkEnd w:id="4"/>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2</w:t>
            </w:r>
          </w:p>
          <w:bookmarkEnd w:id="5"/>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Iшкi iстер Департаментiнiң Ерейментау ауданы iшкi iстер бөлiмi»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3</w:t>
            </w:r>
          </w:p>
          <w:bookmarkEnd w:id="6"/>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қорғаныс iстерi жөнiндегi бөлiмi»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4</w:t>
            </w:r>
          </w:p>
          <w:bookmarkEnd w:id="7"/>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5</w:t>
            </w:r>
          </w:p>
          <w:bookmarkEnd w:id="8"/>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Ерейментау аудандық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6</w:t>
            </w:r>
          </w:p>
          <w:bookmarkEnd w:id="9"/>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 Ақмола облысы бойынша Салық департаментiнiң Ерейментау ауданы бойынша Салық басқармасы»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7</w:t>
            </w:r>
          </w:p>
          <w:bookmarkEnd w:id="10"/>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8</w:t>
            </w:r>
          </w:p>
          <w:bookmarkEnd w:id="11"/>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облысы бойынша филиалының Ерейментау аудандық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9</w:t>
            </w:r>
          </w:p>
          <w:bookmarkEnd w:id="12"/>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10</w:t>
            </w:r>
          </w:p>
          <w:bookmarkEnd w:id="13"/>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11</w:t>
            </w:r>
          </w:p>
          <w:bookmarkEnd w:id="14"/>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12</w:t>
            </w:r>
          </w:p>
          <w:bookmarkEnd w:id="15"/>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13</w:t>
            </w:r>
          </w:p>
          <w:bookmarkEnd w:id="16"/>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Ерейментауауданының «Ерейментау қаласының әкiм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14</w:t>
            </w:r>
          </w:p>
          <w:bookmarkEnd w:id="17"/>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15</w:t>
            </w:r>
          </w:p>
          <w:bookmarkEnd w:id="18"/>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16</w:t>
            </w:r>
          </w:p>
          <w:bookmarkEnd w:id="19"/>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17</w:t>
            </w:r>
          </w:p>
          <w:bookmarkEnd w:id="20"/>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«Новомарковка ауылының әкiмі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18</w:t>
            </w:r>
          </w:p>
          <w:bookmarkEnd w:id="21"/>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19</w:t>
            </w:r>
          </w:p>
          <w:bookmarkEnd w:id="22"/>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20</w:t>
            </w:r>
          </w:p>
          <w:bookmarkEnd w:id="23"/>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«Сiлетi ауылы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21</w:t>
            </w:r>
          </w:p>
          <w:bookmarkEnd w:id="24"/>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22</w:t>
            </w:r>
          </w:p>
          <w:bookmarkEnd w:id="25"/>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селолық округi әкiмiнiң аппараты» мемлекеттiк мекемесi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r>
    </w:tbl>
    <w:bookmarkStart w:name="z8" w:id="26"/>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xml:space="preserve">
2014 жылғы 14 қаңтардағы  </w:t>
      </w:r>
      <w:r>
        <w:br/>
      </w:r>
      <w:r>
        <w:rPr>
          <w:rFonts w:ascii="Times New Roman"/>
          <w:b w:val="false"/>
          <w:i w:val="false"/>
          <w:color w:val="000000"/>
          <w:sz w:val="28"/>
        </w:rPr>
        <w:t>
№ а-1/42 қаулысына 2 қосымша</w:t>
      </w:r>
    </w:p>
    <w:bookmarkEnd w:id="26"/>
    <w:bookmarkStart w:name="z9" w:id="27"/>
    <w:p>
      <w:pPr>
        <w:spacing w:after="0"/>
        <w:ind w:left="0"/>
        <w:jc w:val="left"/>
      </w:pPr>
      <w:r>
        <w:rPr>
          <w:rFonts w:ascii="Times New Roman"/>
          <w:b/>
          <w:i w:val="false"/>
          <w:color w:val="000000"/>
        </w:rPr>
        <w:t xml:space="preserve"> 
Ерейментау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27"/>
    <w:p>
      <w:pPr>
        <w:spacing w:after="0"/>
        <w:ind w:left="0"/>
        <w:jc w:val="both"/>
      </w:pPr>
      <w:r>
        <w:rPr>
          <w:rFonts w:ascii="Times New Roman"/>
          <w:b w:val="false"/>
          <w:i w:val="false"/>
          <w:color w:val="ff0000"/>
          <w:sz w:val="28"/>
        </w:rPr>
        <w:t xml:space="preserve">      Ескерту. 2-қосымша жаңа редакцияда – Ақмола облысы Ерейментау ауданы әкімдігінің 14.07.2014 </w:t>
      </w:r>
      <w:r>
        <w:rPr>
          <w:rFonts w:ascii="Times New Roman"/>
          <w:b w:val="false"/>
          <w:i w:val="false"/>
          <w:color w:val="ff0000"/>
          <w:sz w:val="28"/>
        </w:rPr>
        <w:t>№ а-7/358</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5864"/>
        <w:gridCol w:w="1337"/>
        <w:gridCol w:w="2309"/>
        <w:gridCol w:w="1198"/>
        <w:gridCol w:w="1752"/>
        <w:gridCol w:w="363"/>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w:t>
            </w:r>
          </w:p>
          <w:bookmarkEnd w:id="28"/>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1</w:t>
            </w:r>
          </w:p>
          <w:bookmarkEnd w:id="29"/>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820 800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2</w:t>
            </w:r>
          </w:p>
          <w:bookmarkEnd w:id="30"/>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Iшкi iстер Департаментiнiң Ерейментау ауданы iшкi iстер бөлiмi»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3</w:t>
            </w:r>
          </w:p>
          <w:bookmarkEnd w:id="31"/>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қорғаныс iстерi жөнiндегi бөлiмi»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4</w:t>
            </w:r>
          </w:p>
          <w:bookmarkEnd w:id="32"/>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5</w:t>
            </w:r>
          </w:p>
          <w:bookmarkEnd w:id="33"/>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Ерейментау аудандық филиалы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6</w:t>
            </w:r>
          </w:p>
          <w:bookmarkEnd w:id="34"/>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 Ақмола облысы бойынша Салық департаментiнiң Ерейментау ауданы бойынша Салық басқармасы»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7</w:t>
            </w:r>
          </w:p>
          <w:bookmarkEnd w:id="35"/>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8</w:t>
            </w:r>
          </w:p>
          <w:bookmarkEnd w:id="36"/>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облысы бойынша филиалының Ерейментау аудандық бөлімі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9</w:t>
            </w:r>
          </w:p>
          <w:bookmarkEnd w:id="37"/>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10</w:t>
            </w:r>
          </w:p>
          <w:bookmarkEnd w:id="38"/>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11</w:t>
            </w:r>
          </w:p>
          <w:bookmarkEnd w:id="39"/>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12</w:t>
            </w:r>
          </w:p>
          <w:bookmarkEnd w:id="40"/>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1"/>
          <w:p>
            <w:pPr>
              <w:spacing w:after="20"/>
              <w:ind w:left="20"/>
              <w:jc w:val="both"/>
            </w:pPr>
            <w:r>
              <w:rPr>
                <w:rFonts w:ascii="Times New Roman"/>
                <w:b w:val="false"/>
                <w:i w:val="false"/>
                <w:color w:val="000000"/>
                <w:sz w:val="20"/>
              </w:rPr>
              <w:t>
13</w:t>
            </w:r>
          </w:p>
          <w:bookmarkEnd w:id="41"/>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"Ерейментау қаласының әкiм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2"/>
          <w:p>
            <w:pPr>
              <w:spacing w:after="20"/>
              <w:ind w:left="20"/>
              <w:jc w:val="both"/>
            </w:pPr>
            <w:r>
              <w:rPr>
                <w:rFonts w:ascii="Times New Roman"/>
                <w:b w:val="false"/>
                <w:i w:val="false"/>
                <w:color w:val="000000"/>
                <w:sz w:val="20"/>
              </w:rPr>
              <w:t>
14</w:t>
            </w:r>
          </w:p>
          <w:bookmarkEnd w:id="42"/>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15</w:t>
            </w:r>
          </w:p>
          <w:bookmarkEnd w:id="43"/>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4"/>
          <w:p>
            <w:pPr>
              <w:spacing w:after="20"/>
              <w:ind w:left="20"/>
              <w:jc w:val="both"/>
            </w:pPr>
            <w:r>
              <w:rPr>
                <w:rFonts w:ascii="Times New Roman"/>
                <w:b w:val="false"/>
                <w:i w:val="false"/>
                <w:color w:val="000000"/>
                <w:sz w:val="20"/>
              </w:rPr>
              <w:t>
16</w:t>
            </w:r>
          </w:p>
          <w:bookmarkEnd w:id="44"/>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17</w:t>
            </w:r>
          </w:p>
          <w:bookmarkEnd w:id="45"/>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 Новомарковка ауылының әкiмі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6"/>
          <w:p>
            <w:pPr>
              <w:spacing w:after="20"/>
              <w:ind w:left="20"/>
              <w:jc w:val="both"/>
            </w:pPr>
            <w:r>
              <w:rPr>
                <w:rFonts w:ascii="Times New Roman"/>
                <w:b w:val="false"/>
                <w:i w:val="false"/>
                <w:color w:val="000000"/>
                <w:sz w:val="20"/>
              </w:rPr>
              <w:t>
18</w:t>
            </w:r>
          </w:p>
          <w:bookmarkEnd w:id="46"/>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19</w:t>
            </w:r>
          </w:p>
          <w:bookmarkEnd w:id="47"/>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20</w:t>
            </w:r>
          </w:p>
          <w:bookmarkEnd w:id="48"/>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«Сiлетi ауылы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21</w:t>
            </w:r>
          </w:p>
          <w:bookmarkEnd w:id="49"/>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22</w:t>
            </w:r>
          </w:p>
          <w:bookmarkEnd w:id="50"/>
        </w:tc>
        <w:tc>
          <w:tcPr>
            <w:tcW w:w="5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селолық округi әкiмiнiң аппараты» мемлекеттiк мекемесi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километр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құжат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