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4663" w14:textId="e3f4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қаласы жерлерінің аумағындағы жер салығының мөлшерлемелерін арттыру (азайту)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7 наурыздағы № 5С-23/6-14 шешімі. Ақмола облысының Әділет департаментінде 2014 жылғы 10 сәуірде № 4084 болып тіркелді. Күші жойылды - Ақмола облысы Ерейментау аудандық мәслихатының 2022 жылғы 6 қазандағы № 7С-33/3-22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000000"/>
          <w:sz w:val="28"/>
        </w:rPr>
        <w:t>№ 6С-20/3-18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00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қаласы жерлерінің аумағындағы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00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аудандық мәслихатының "Жер салығының базалық ставкаларын жоғарылату (төмендету) пайыздары және салық салу мақсаттары үшін жерлерді аймақтарға бөлу сызбанұсқасын бекіту туралы" 2013 жылғы 27 наурыздағы № 5С-13/4-13 (Нормативтік құқықтық актілерді мемлекеттік тіркеу тізілімінде № 3721 болып тіркелген, 2013 жылғы 25 мамырында "Ереймен" аудандық газетінде, 2013 жылғы 25 мамырында "Ерейментау"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Н.Мұқатов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Салық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07 наурыздағы № 5С-23/6-14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 жерлерінің аумағындағы жер салығының мөлшерлемелерін арттыру (азайту) пайыздары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