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f037" w14:textId="b54f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"Олжабай батыр атындағы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16 маусымдағы № а-6/302 қаулысы. Ақмола облысының Әділет департаментінде 2014 жылғы 23 шілдеде № 4287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"Олжабай батыр атындағы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16 маусымдағы</w:t>
            </w:r>
            <w:r>
              <w:br/>
            </w:r>
            <w:r>
              <w:rPr>
                <w:rFonts w:ascii="Times New Roman"/>
                <w:b w:val="false"/>
                <w:i w:val="false"/>
                <w:color w:val="000000"/>
                <w:sz w:val="20"/>
              </w:rPr>
              <w:t>№ а-6/302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"Олжабай батыр атындағы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"Олжабай батыр атындағы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Ерейментау ауданы "Олжабай батыр атындағы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Ерейментау ауданы "Олжабай батыр атындағы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Ерейментау ауданы "Олжабай батыр атындағы ауылдық округі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Ерейментау ауданы "Олжабай батыр атындағы ауылдық округі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Ерейментау ауданы "Олжабай батыр атындағы ауылдық округі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Олжабай батыр атындағы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Ақмола облысы Ерейментау ауданы "Олжабай батыр атындағы ауылдық округі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020801, Қазақстан Республикасы, Ақмола облысы, Ерейментау ауданы, Олжабай батыр ауылы, Ленин көшесі, 17.</w:t>
      </w:r>
      <w:r>
        <w:br/>
      </w:r>
      <w:r>
        <w:rPr>
          <w:rFonts w:ascii="Times New Roman"/>
          <w:b w:val="false"/>
          <w:i w:val="false"/>
          <w:color w:val="000000"/>
          <w:sz w:val="28"/>
        </w:rPr>
        <w:t>
      </w:t>
      </w:r>
      <w:r>
        <w:rPr>
          <w:rFonts w:ascii="Times New Roman"/>
          <w:b w:val="false"/>
          <w:i w:val="false"/>
          <w:color w:val="000000"/>
          <w:sz w:val="28"/>
        </w:rPr>
        <w:t>9. Ақмола облысы Ерейментау ауданы "Олжабай батыр атындағы ауылдық округі әкімінің аппараты" мемлекеттік органның толық атауы - Ақмола облысы Ерейментау ауданы "Олжабай батыр атындағы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 Ерейментау ауданы "Олжабай батыр атындағы ауылдық округі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Ерейментау ауданы "Олжабай батыр атындағы ауылдық округі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Ерейментау ауданы "Олжабай батыр атындағы ауылдық округі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Ақмола облысы Ерейментау ауданы "Олжабай батыр атындағы ауылдық округі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 Ерейментау ауданы "Олжабай батыр атындағы ауылдық округі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Ақмола облысы Ерейментау ауданы "Олжабай батыр атындағы ауылдық округі әкімінің аппараты" мемлекеттік мекеменің негізгі міндеттері: ауылдық округ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Ақмола облысы Ерейментау ауданы "Олжабай батыр атындағы ауылдық округі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Ақмола облысы Ерейментау ауданы "Олжабай батыр атындағы ауылдық округі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Ерейментау ауданы "Олжабай батыр атындағы ауылдық округі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10.04.2015 </w:t>
      </w:r>
      <w:r>
        <w:rPr>
          <w:rFonts w:ascii="Times New Roman"/>
          <w:b w:val="false"/>
          <w:i w:val="false"/>
          <w:color w:val="ff0000"/>
          <w:sz w:val="28"/>
        </w:rPr>
        <w:t>№ а-4/203</w:t>
      </w:r>
      <w:r>
        <w:rPr>
          <w:rFonts w:ascii="Times New Roman"/>
          <w:b w:val="false"/>
          <w:i w:val="false"/>
          <w:color w:val="ff0000"/>
          <w:sz w:val="28"/>
        </w:rPr>
        <w:t xml:space="preserve"> (ресми жарияланған күнінен бастап қолданысқа енгізіледі).</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 Ерейментау ауданы "Олжабай батыр атындағы ауылдық округі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Ақмола облысы Ерейментау ауданы "Олжабай батыр атындағы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Ақмола облысы Ерейментау ауданы "Олжабай батыр атындағы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Ерейментау ауданы "Олжабай батыр атындағы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