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ddf5" w14:textId="044d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"Бестоғай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16 маусымдағы № а-6/300 қаулысы. Ақмола облысының Әділет департаментінде 2014 жылғы 23 шілдеде № 4289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 Ерейментау ауданы "Бестоғай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Т.Қ.Мұханбеджанов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16 маусымдағы</w:t>
            </w:r>
            <w:r>
              <w:br/>
            </w:r>
            <w:r>
              <w:rPr>
                <w:rFonts w:ascii="Times New Roman"/>
                <w:b w:val="false"/>
                <w:i w:val="false"/>
                <w:color w:val="000000"/>
                <w:sz w:val="20"/>
              </w:rPr>
              <w:t>№ а-6/300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Ерейментау ауданы "Бестоғай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"Бестоғай ауылдық округі әкімінің аппараты" мемлекеттік мекемесі (бұдан әрі - мемлекеттік мекеме)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Бестоғай ауылдық округі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020804, Қазақстан Республикасы, Ақмола облысы, Ерейментау ауданы, Бестоғай селосы, Целинная көшесі.</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Ерейментау ауданы "Бестоғай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Мемлекеттік мекеменің негізгі міндеттері ауылдық округ әкімінің қызметін ұйымдастырушылық және құқықтық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және округ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ауылдық округтің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ауылдық округтің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ауылдық округ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ұйымдастарады;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мекемені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жауапкершілікті атқарады.</w:t>
      </w:r>
      <w:r>
        <w:br/>
      </w:r>
      <w:r>
        <w:rPr>
          <w:rFonts w:ascii="Times New Roman"/>
          <w:b w:val="false"/>
          <w:i w:val="false"/>
          <w:color w:val="000000"/>
          <w:sz w:val="28"/>
        </w:rPr>
        <w:t>
      </w:t>
      </w:r>
      <w:r>
        <w:rPr>
          <w:rFonts w:ascii="Times New Roman"/>
          <w:b w:val="false"/>
          <w:i w:val="false"/>
          <w:color w:val="000000"/>
          <w:sz w:val="28"/>
        </w:rPr>
        <w:t xml:space="preserve">18. Ауылдық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округінің әкімі: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ауылдық округі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ауылдық округі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10.04.2015 </w:t>
      </w:r>
      <w:r>
        <w:rPr>
          <w:rFonts w:ascii="Times New Roman"/>
          <w:b w:val="false"/>
          <w:i w:val="false"/>
          <w:color w:val="ff0000"/>
          <w:sz w:val="28"/>
        </w:rPr>
        <w:t>№ а-4/202</w:t>
      </w:r>
      <w:r>
        <w:rPr>
          <w:rFonts w:ascii="Times New Roman"/>
          <w:b w:val="false"/>
          <w:i w:val="false"/>
          <w:color w:val="ff0000"/>
          <w:sz w:val="28"/>
        </w:rPr>
        <w:t xml:space="preserve"> (ресми жарияланған күнінен бастап қолданысқа енгізіледі).</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жағдайда жедел басқару құқығында мүлкі болуы мүмкін.</w:t>
      </w:r>
      <w:r>
        <w:br/>
      </w: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21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ауылдық округі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