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983d" w14:textId="2ef9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"Қойтас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16 маусымдағы № а-6/301 қаулысы. Ақмола облысының Әділет департаментінде 2014 жылғы 23 шілдеде № 4290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 xml:space="preserve"> 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"Қойтас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 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16 маусымдағы</w:t>
            </w:r>
            <w:r>
              <w:br/>
            </w:r>
            <w:r>
              <w:rPr>
                <w:rFonts w:ascii="Times New Roman"/>
                <w:b w:val="false"/>
                <w:i w:val="false"/>
                <w:color w:val="000000"/>
                <w:sz w:val="20"/>
              </w:rPr>
              <w:t>№ а-6/301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"Қойтас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"Қойтас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Қойтас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020811, Қазақстан Республикасы, Ақмола облысы, Ерейментау ауданы, Қойтас ауылы, Бейбітшілік көшесі 11 үй, пәтер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"Қойтас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 xml:space="preserve"> 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 xml:space="preserve"> 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10.04.2015 </w:t>
      </w:r>
      <w:r>
        <w:rPr>
          <w:rFonts w:ascii="Times New Roman"/>
          <w:b w:val="false"/>
          <w:i w:val="false"/>
          <w:color w:val="ff0000"/>
          <w:sz w:val="28"/>
        </w:rPr>
        <w:t xml:space="preserve"> № а-4/201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жағдайда жедел басқару құқығында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