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aca8" w14:textId="475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ауылдық елді мекендерінің шекараларын (шектерін)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2014 жылғы 27 маусымдағы № а-6/317 қаулысы және Ақмола облысы Ерейментау аудандық мәслихатының 2014 жылғы 27 маусымдағы № 5С-28/7-14 шешімі. Ақмола облысының Әділет департаментінде 2014 жылғы 29 шілдеде № 4297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аумақтарда Ерейментау ауданының ауылдық елді мекендерінің шекаралары (шектері)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"Ерейментау ауданының жер қатынастары бөлімі" мемлекеттік мекемесі жер-есебі құжаттарына қажетті өзгерістерді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Н.Кравченко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5С-28/7-14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ауылдық елді мекендері жерлерінің экспликациясы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Ерейментау ауданы әкімдігінің 28.10.2020 </w:t>
      </w:r>
      <w:r>
        <w:rPr>
          <w:rFonts w:ascii="Times New Roman"/>
          <w:b w:val="false"/>
          <w:i w:val="false"/>
          <w:color w:val="ff0000"/>
          <w:sz w:val="28"/>
        </w:rPr>
        <w:t>№ а-10/394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облысы Ерейментау аудандық мәслихатының 28.10.2020 № 6С-53/3-20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8"/>
        <w:gridCol w:w="1758"/>
        <w:gridCol w:w="848"/>
        <w:gridCol w:w="1153"/>
        <w:gridCol w:w="1455"/>
        <w:gridCol w:w="1759"/>
        <w:gridCol w:w="849"/>
        <w:gridCol w:w="1759"/>
        <w:gridCol w:w="1456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тыңайған, гектар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ауылшаруашылық жерлер,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ауылшаруашылық емес жерлер, гектар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Торғай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