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aefa" w14:textId="33ca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"Ерейментау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Ерейментау ауданы әкімдігінің 2013 жылғы 29 тамыздағы № А-9/443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2014 жылғы 5 тамыздағы № а-8/394 қаулысы. Ақмола облысының Әділет департаментінде 2014 жылғы 4 қыркүйекте № 4337 болып тіркелді. Күші жойылды - Ақмола облысы Ерейментау ауданы әкімдігінің 2017 жылғы 12 қазандағы № а-10/335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Ерейментау ауданы әкімдігінің 12.10.2017 </w:t>
      </w:r>
      <w:r>
        <w:rPr>
          <w:rFonts w:ascii="Times New Roman"/>
          <w:b w:val="false"/>
          <w:i w:val="false"/>
          <w:color w:val="ff0000"/>
          <w:sz w:val="28"/>
        </w:rPr>
        <w:t>№ а-10/335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"Ерейментау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актілердің мемлекеттік тіркеуінің № 3831 Тізімінде тіркелген, 2013 жылғы 19 қазанда "Ереймен", "Ерейментау" газетінде жарияланған) Ерейментау ауданы әкімдігінің 2013 жылғы 29 тамыздағы № А-9/443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А.Е.Әлжановқа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а-8/394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а-9/443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ауданында мектепке дейінгі оқыту мен тәрбие беру мемлекеттік білім беру тапсырысы, жан басына шаққандағы қаржыландыру және ата-аналардың төлем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1552"/>
        <w:gridCol w:w="1555"/>
        <w:gridCol w:w="1759"/>
        <w:gridCol w:w="2979"/>
        <w:gridCol w:w="1350"/>
        <w:gridCol w:w="2574"/>
      </w:tblGrid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оқыту мен тәрбие беру ұйымы тәрбиеленушілердің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мекемелерде айына (теңге) жан басына шаққандағы қаржыландыру мөлшері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бақша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күні толық келумен шағын орталық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күні толық емес келумен шағын орталық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бақша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кезінде толық келумен шағын орталық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кезінде толық емес келумен шағын орталық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22380,2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7953,4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2930"/>
        <w:gridCol w:w="1530"/>
        <w:gridCol w:w="2531"/>
        <w:gridCol w:w="1927"/>
        <w:gridCol w:w="1328"/>
        <w:gridCol w:w="1531"/>
      </w:tblGrid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(теңге) шығындардың орташа құны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мекемелерде айына (теңге) ата-аналар төлемінің мөлшері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бақша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күні толық келумен шағын орталық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күні толық емес келумен шағын орталық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бақша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кезінде толық келумен шағын орталық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кезінде толық емес келумен шағын орталық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22380,2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7953,4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