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31d3" w14:textId="af83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"Новомарковка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11 қыркүйектегі № а-9/481 қаулысы. Ақмола облысының Әділет департаментінде 2014 жылғы 15 қазанда № 4401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 Ерейментау ауданы "Новомарковка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11 қыркүйектегі</w:t>
            </w:r>
            <w:r>
              <w:br/>
            </w:r>
            <w:r>
              <w:rPr>
                <w:rFonts w:ascii="Times New Roman"/>
                <w:b w:val="false"/>
                <w:i w:val="false"/>
                <w:color w:val="000000"/>
                <w:sz w:val="20"/>
              </w:rPr>
              <w:t>№ а-9/481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"Новомарковка ауылы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"Новомарковка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"Новомарковка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"Новомарковка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"Новомарковка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"Новомарковка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"Новомарковка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Новомарковка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"Новомарковка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020807, Қазақстан Республикасы, Ақмола облысы, Ерейментау ауданы, Новомарковка ауылы, Киселева көшесі, 19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"Новомарковка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"Новомарковка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"Новомарковка ауылы әкімінің аппараты" мемлекеттік мекеме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"Новомарковка ауылы әкімінің аппараты" мемлекеттік мекемесіне кәсіпкерлік субъектілерімен Новомарковка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"Новомарковка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"Новомарковка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"Новомарковка ауылы әкімінің аппараты" мемлекеттік мекеменің негізгі міндеттері: ауыл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"Новомарковка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"Новомарковка ауылы әкімінің аппараты" мемлекеттік мекеменің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"Новомарковка ауылы әкімінің аппараты" мемлекеттік мекемесі басшылықты "Новомарковка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а-6/325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"Новомарковка ауылы әкімінің аппараты" мемлекеттік мекеменің заңнамада көзделген жағдайларда жедел басқару құқығында мүлкі болуы мүмкін.</w:t>
      </w:r>
      <w:r>
        <w:br/>
      </w:r>
      <w:r>
        <w:rPr>
          <w:rFonts w:ascii="Times New Roman"/>
          <w:b w:val="false"/>
          <w:i w:val="false"/>
          <w:color w:val="000000"/>
          <w:sz w:val="28"/>
        </w:rPr>
        <w:t>
      "Новомарковка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"Новомарковка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"Новомарковка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