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2a1d" w14:textId="8fc2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"Ақсуат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11 қыркүйектегі № а-9/480 қаулысы. Ақмола облысының Әділет департаментінде 2014 жылғы 15 қазанда № 4402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"Ақсуат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 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11 қыркүйектегі</w:t>
            </w:r>
            <w:r>
              <w:br/>
            </w:r>
            <w:r>
              <w:rPr>
                <w:rFonts w:ascii="Times New Roman"/>
                <w:b w:val="false"/>
                <w:i w:val="false"/>
                <w:color w:val="000000"/>
                <w:sz w:val="20"/>
              </w:rPr>
              <w:t>№ а-9/480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"Ақсуат ауылы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"Ақсуат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"Ақсуат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"Ақсуат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"Ақсуат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"Ақсуат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"Ақсуат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Ақсуат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"Ақсуат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020806, Қазақстан Республикасы, Ақмола облысы, Ерейментау ауданы, Ақсуат ауылы, Бөгенбай батыр көшесі, 18 үй, 1 пәтер.</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"Ақсуат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"Ақсуат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"Ақсуат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"Ақсуат ауылы әкімінің аппараты" мемлекеттік мекемесіне кәсіпкерлік субъектілерімен Ақсуат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"Ақсуат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"Ақсуат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"Ақсуат ауылы әкімінің аппараты" мемлекеттік мекеменің негізгі міндеттері: ауыл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"Ақсуат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"Ақсуат ауылы әкімінің аппараты" мемлекеттік мекеменің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"Ақсуат ауылы әкімінің аппараты" мемлекеттік мекемесі басшылықты "Ақсуат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а-6/323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"Ақсуат ауылы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"Ақсуат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"Ақсуат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"Ақсуат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