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08ba" w14:textId="67b0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Ерейментау ауданында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2014 жылғы 4 желтоқсандағы № а-12/633 қаулысы. Ақмола облысының Әділет департаментінде 2015 жылғы 5 қаңтарда № 4546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 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жылға Ерейментау ауданында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ұзақ уақыт жұмыс істемейтін тұлғалар (бір жылдан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туберкулездiк, онкологиялық аурулар, жүрек-қан тамырларының ауруларымен ауыратын, жұктырылған иммун тапшылығы синдромымен, адамның иммун тапшылығы вирус инфекциясы жұқтырылған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маусымдық жұмыстардың аяқталуына байланысты еңбек шартының мерзімі аяқталған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бұрында жұмыс істемеген тұлғалар (жұмыс өтілі жоқ).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А.Е.Әлжановқа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Әдiлет департаментiнде мемлекеттiк тiркелген күнінен бастап күшiне енедi және ресми жарияланған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ауданының әкімі                 Е.Нұғыманов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