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0c74" w14:textId="53d0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Ерейментау ауданы әкімдігінің 2014 жылғы 8 желтоқсандағы № а-12/638 қаулысы. Ақмола облысының Әділет департаментінде 2015 жылғы 6 қаңтарда № 4554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Ерейментау ауданы бойынша 2015 жылға арналған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Ерейментау ауданы бойынша 2015 жылға арналған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А.Әлжановқа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Е.Нұғыманов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Қазақстан Республикасы қорғаныс</w:t>
      </w:r>
      <w:r>
        <w:br/>
      </w:r>
      <w:r>
        <w:rPr>
          <w:rFonts w:ascii="Times New Roman"/>
          <w:b w:val="false"/>
          <w:i w:val="false"/>
          <w:color w:val="000000"/>
          <w:sz w:val="28"/>
        </w:rPr>
        <w:t>
</w:t>
      </w:r>
      <w:r>
        <w:rPr>
          <w:rFonts w:ascii="Times New Roman"/>
          <w:b w:val="false"/>
          <w:i/>
          <w:color w:val="000000"/>
          <w:sz w:val="28"/>
        </w:rPr>
        <w:t>      министрлiгiнің «Ақмола облысы</w:t>
      </w:r>
      <w:r>
        <w:br/>
      </w:r>
      <w:r>
        <w:rPr>
          <w:rFonts w:ascii="Times New Roman"/>
          <w:b w:val="false"/>
          <w:i w:val="false"/>
          <w:color w:val="000000"/>
          <w:sz w:val="28"/>
        </w:rPr>
        <w:t>
</w:t>
      </w:r>
      <w:r>
        <w:rPr>
          <w:rFonts w:ascii="Times New Roman"/>
          <w:b w:val="false"/>
          <w:i/>
          <w:color w:val="000000"/>
          <w:sz w:val="28"/>
        </w:rPr>
        <w:t>      Ерейментау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бөлiмi» республикалық</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басшысы                              Дильдибаев Дулат Бакирович</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Ақмола облысының мұрағаттар мен</w:t>
      </w:r>
      <w:r>
        <w:br/>
      </w:r>
      <w:r>
        <w:rPr>
          <w:rFonts w:ascii="Times New Roman"/>
          <w:b w:val="false"/>
          <w:i w:val="false"/>
          <w:color w:val="000000"/>
          <w:sz w:val="28"/>
        </w:rPr>
        <w:t>
</w:t>
      </w:r>
      <w:r>
        <w:rPr>
          <w:rFonts w:ascii="Times New Roman"/>
          <w:b w:val="false"/>
          <w:i/>
          <w:color w:val="000000"/>
          <w:sz w:val="28"/>
        </w:rPr>
        <w:t>      құжаттамалар басқармасының «Ерейментау</w:t>
      </w:r>
      <w:r>
        <w:br/>
      </w:r>
      <w:r>
        <w:rPr>
          <w:rFonts w:ascii="Times New Roman"/>
          <w:b w:val="false"/>
          <w:i w:val="false"/>
          <w:color w:val="000000"/>
          <w:sz w:val="28"/>
        </w:rPr>
        <w:t>
</w:t>
      </w:r>
      <w:r>
        <w:rPr>
          <w:rFonts w:ascii="Times New Roman"/>
          <w:b w:val="false"/>
          <w:i/>
          <w:color w:val="000000"/>
          <w:sz w:val="28"/>
        </w:rPr>
        <w:t>      ауданының мемлекеттiк мұрағаты»</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директоры                           Алексеева Елена Анатольевна</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Әдiлет министрлiгi</w:t>
      </w:r>
      <w:r>
        <w:br/>
      </w:r>
      <w:r>
        <w:rPr>
          <w:rFonts w:ascii="Times New Roman"/>
          <w:b w:val="false"/>
          <w:i w:val="false"/>
          <w:color w:val="000000"/>
          <w:sz w:val="28"/>
        </w:rPr>
        <w:t>
</w:t>
      </w:r>
      <w:r>
        <w:rPr>
          <w:rFonts w:ascii="Times New Roman"/>
          <w:b w:val="false"/>
          <w:i/>
          <w:color w:val="000000"/>
          <w:sz w:val="28"/>
        </w:rPr>
        <w:t>      Ақмола облысының Әдiлет департаментi</w:t>
      </w:r>
      <w:r>
        <w:br/>
      </w:r>
      <w:r>
        <w:rPr>
          <w:rFonts w:ascii="Times New Roman"/>
          <w:b w:val="false"/>
          <w:i w:val="false"/>
          <w:color w:val="000000"/>
          <w:sz w:val="28"/>
        </w:rPr>
        <w:t>
</w:t>
      </w:r>
      <w:r>
        <w:rPr>
          <w:rFonts w:ascii="Times New Roman"/>
          <w:b w:val="false"/>
          <w:i/>
          <w:color w:val="000000"/>
          <w:sz w:val="28"/>
        </w:rPr>
        <w:t>      Ерейментау ауданының Әдiлет басқармасы»</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басшысы                            Мукушева Данагуль Ансагаевна</w:t>
      </w:r>
      <w:r>
        <w:br/>
      </w:r>
      <w:r>
        <w:rPr>
          <w:rFonts w:ascii="Times New Roman"/>
          <w:b w:val="false"/>
          <w:i w:val="false"/>
          <w:color w:val="000000"/>
          <w:sz w:val="28"/>
        </w:rPr>
        <w:t>
      8 12 2014 жыл</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министрлiгiнiң</w:t>
      </w:r>
      <w:r>
        <w:br/>
      </w:r>
      <w:r>
        <w:rPr>
          <w:rFonts w:ascii="Times New Roman"/>
          <w:b w:val="false"/>
          <w:i w:val="false"/>
          <w:color w:val="000000"/>
          <w:sz w:val="28"/>
        </w:rPr>
        <w:t>
</w:t>
      </w:r>
      <w:r>
        <w:rPr>
          <w:rFonts w:ascii="Times New Roman"/>
          <w:b w:val="false"/>
          <w:i/>
          <w:color w:val="000000"/>
          <w:sz w:val="28"/>
        </w:rPr>
        <w:t>      Мемлекеттік кірістер комитетi</w:t>
      </w:r>
      <w:r>
        <w:br/>
      </w:r>
      <w:r>
        <w:rPr>
          <w:rFonts w:ascii="Times New Roman"/>
          <w:b w:val="false"/>
          <w:i w:val="false"/>
          <w:color w:val="000000"/>
          <w:sz w:val="28"/>
        </w:rPr>
        <w:t>
</w:t>
      </w:r>
      <w:r>
        <w:rPr>
          <w:rFonts w:ascii="Times New Roman"/>
          <w:b w:val="false"/>
          <w:i/>
          <w:color w:val="000000"/>
          <w:sz w:val="28"/>
        </w:rPr>
        <w:t>      Ақмола облысы бойынша Мемлекеттік</w:t>
      </w:r>
      <w:r>
        <w:br/>
      </w:r>
      <w:r>
        <w:rPr>
          <w:rFonts w:ascii="Times New Roman"/>
          <w:b w:val="false"/>
          <w:i w:val="false"/>
          <w:color w:val="000000"/>
          <w:sz w:val="28"/>
        </w:rPr>
        <w:t>
</w:t>
      </w:r>
      <w:r>
        <w:rPr>
          <w:rFonts w:ascii="Times New Roman"/>
          <w:b w:val="false"/>
          <w:i/>
          <w:color w:val="000000"/>
          <w:sz w:val="28"/>
        </w:rPr>
        <w:t>      кірістер департаментiнiң</w:t>
      </w:r>
      <w:r>
        <w:br/>
      </w:r>
      <w:r>
        <w:rPr>
          <w:rFonts w:ascii="Times New Roman"/>
          <w:b w:val="false"/>
          <w:i w:val="false"/>
          <w:color w:val="000000"/>
          <w:sz w:val="28"/>
        </w:rPr>
        <w:t>
</w:t>
      </w:r>
      <w:r>
        <w:rPr>
          <w:rFonts w:ascii="Times New Roman"/>
          <w:b w:val="false"/>
          <w:i/>
          <w:color w:val="000000"/>
          <w:sz w:val="28"/>
        </w:rPr>
        <w:t>      Ерейментау ауданы бойынша Мемлекеттік</w:t>
      </w:r>
      <w:r>
        <w:br/>
      </w:r>
      <w:r>
        <w:rPr>
          <w:rFonts w:ascii="Times New Roman"/>
          <w:b w:val="false"/>
          <w:i w:val="false"/>
          <w:color w:val="000000"/>
          <w:sz w:val="28"/>
        </w:rPr>
        <w:t>
</w:t>
      </w:r>
      <w:r>
        <w:rPr>
          <w:rFonts w:ascii="Times New Roman"/>
          <w:b w:val="false"/>
          <w:i/>
          <w:color w:val="000000"/>
          <w:sz w:val="28"/>
        </w:rPr>
        <w:t>      кірістер басқармасы» республикалық</w:t>
      </w:r>
      <w:r>
        <w:br/>
      </w:r>
      <w:r>
        <w:rPr>
          <w:rFonts w:ascii="Times New Roman"/>
          <w:b w:val="false"/>
          <w:i w:val="false"/>
          <w:color w:val="000000"/>
          <w:sz w:val="28"/>
        </w:rPr>
        <w:t>
</w:t>
      </w:r>
      <w:r>
        <w:rPr>
          <w:rFonts w:ascii="Times New Roman"/>
          <w:b w:val="false"/>
          <w:i/>
          <w:color w:val="000000"/>
          <w:sz w:val="28"/>
        </w:rPr>
        <w:t>      мемлекеттiк мекемесiнің</w:t>
      </w:r>
      <w:r>
        <w:br/>
      </w:r>
      <w:r>
        <w:rPr>
          <w:rFonts w:ascii="Times New Roman"/>
          <w:b w:val="false"/>
          <w:i w:val="false"/>
          <w:color w:val="000000"/>
          <w:sz w:val="28"/>
        </w:rPr>
        <w:t>
</w:t>
      </w:r>
      <w:r>
        <w:rPr>
          <w:rFonts w:ascii="Times New Roman"/>
          <w:b w:val="false"/>
          <w:i/>
          <w:color w:val="000000"/>
          <w:sz w:val="28"/>
        </w:rPr>
        <w:t>      басшысы                            Ахметуллин Темир Нуркенович</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«Қазақстан Республикасының Iшкi iстер</w:t>
      </w:r>
      <w:r>
        <w:br/>
      </w:r>
      <w:r>
        <w:rPr>
          <w:rFonts w:ascii="Times New Roman"/>
          <w:b w:val="false"/>
          <w:i w:val="false"/>
          <w:color w:val="000000"/>
          <w:sz w:val="28"/>
        </w:rPr>
        <w:t>
</w:t>
      </w:r>
      <w:r>
        <w:rPr>
          <w:rFonts w:ascii="Times New Roman"/>
          <w:b w:val="false"/>
          <w:i/>
          <w:color w:val="000000"/>
          <w:sz w:val="28"/>
        </w:rPr>
        <w:t>      Министрлiгiнің Ақмола облысы ішкi</w:t>
      </w:r>
      <w:r>
        <w:br/>
      </w:r>
      <w:r>
        <w:rPr>
          <w:rFonts w:ascii="Times New Roman"/>
          <w:b w:val="false"/>
          <w:i w:val="false"/>
          <w:color w:val="000000"/>
          <w:sz w:val="28"/>
        </w:rPr>
        <w:t>
</w:t>
      </w:r>
      <w:r>
        <w:rPr>
          <w:rFonts w:ascii="Times New Roman"/>
          <w:b w:val="false"/>
          <w:i/>
          <w:color w:val="000000"/>
          <w:sz w:val="28"/>
        </w:rPr>
        <w:t>      iстер Департаментінің Ерейментау ауданы</w:t>
      </w:r>
      <w:r>
        <w:br/>
      </w:r>
      <w:r>
        <w:rPr>
          <w:rFonts w:ascii="Times New Roman"/>
          <w:b w:val="false"/>
          <w:i w:val="false"/>
          <w:color w:val="000000"/>
          <w:sz w:val="28"/>
        </w:rPr>
        <w:t>
</w:t>
      </w:r>
      <w:r>
        <w:rPr>
          <w:rFonts w:ascii="Times New Roman"/>
          <w:b w:val="false"/>
          <w:i/>
          <w:color w:val="000000"/>
          <w:sz w:val="28"/>
        </w:rPr>
        <w:t>      iшкi iстер бөлiмi» мемлекеттiк</w:t>
      </w:r>
      <w:r>
        <w:br/>
      </w:r>
      <w:r>
        <w:rPr>
          <w:rFonts w:ascii="Times New Roman"/>
          <w:b w:val="false"/>
          <w:i w:val="false"/>
          <w:color w:val="000000"/>
          <w:sz w:val="28"/>
        </w:rPr>
        <w:t>
</w:t>
      </w:r>
      <w:r>
        <w:rPr>
          <w:rFonts w:ascii="Times New Roman"/>
          <w:b w:val="false"/>
          <w:i/>
          <w:color w:val="000000"/>
          <w:sz w:val="28"/>
        </w:rPr>
        <w:t>      мекемесiнiң басшысы                Тасыбаев Аскар Касенович</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Сот актілерін орындау</w:t>
      </w:r>
      <w:r>
        <w:br/>
      </w:r>
      <w:r>
        <w:rPr>
          <w:rFonts w:ascii="Times New Roman"/>
          <w:b w:val="false"/>
          <w:i w:val="false"/>
          <w:color w:val="000000"/>
          <w:sz w:val="28"/>
        </w:rPr>
        <w:t>
</w:t>
      </w:r>
      <w:r>
        <w:rPr>
          <w:rFonts w:ascii="Times New Roman"/>
          <w:b w:val="false"/>
          <w:i/>
          <w:color w:val="000000"/>
          <w:sz w:val="28"/>
        </w:rPr>
        <w:t>      комитетінің Ақмола</w:t>
      </w:r>
      <w:r>
        <w:br/>
      </w:r>
      <w:r>
        <w:rPr>
          <w:rFonts w:ascii="Times New Roman"/>
          <w:b w:val="false"/>
          <w:i w:val="false"/>
          <w:color w:val="000000"/>
          <w:sz w:val="28"/>
        </w:rPr>
        <w:t>
</w:t>
      </w:r>
      <w:r>
        <w:rPr>
          <w:rFonts w:ascii="Times New Roman"/>
          <w:b w:val="false"/>
          <w:i/>
          <w:color w:val="000000"/>
          <w:sz w:val="28"/>
        </w:rPr>
        <w:t>      облысы сот актілерін</w:t>
      </w:r>
      <w:r>
        <w:br/>
      </w:r>
      <w:r>
        <w:rPr>
          <w:rFonts w:ascii="Times New Roman"/>
          <w:b w:val="false"/>
          <w:i w:val="false"/>
          <w:color w:val="000000"/>
          <w:sz w:val="28"/>
        </w:rPr>
        <w:t>
</w:t>
      </w:r>
      <w:r>
        <w:rPr>
          <w:rFonts w:ascii="Times New Roman"/>
          <w:b w:val="false"/>
          <w:i/>
          <w:color w:val="000000"/>
          <w:sz w:val="28"/>
        </w:rPr>
        <w:t>      орындау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Ерейментау аумақтық сот</w:t>
      </w:r>
      <w:r>
        <w:br/>
      </w:r>
      <w:r>
        <w:rPr>
          <w:rFonts w:ascii="Times New Roman"/>
          <w:b w:val="false"/>
          <w:i w:val="false"/>
          <w:color w:val="000000"/>
          <w:sz w:val="28"/>
        </w:rPr>
        <w:t>
</w:t>
      </w:r>
      <w:r>
        <w:rPr>
          <w:rFonts w:ascii="Times New Roman"/>
          <w:b w:val="false"/>
          <w:i/>
          <w:color w:val="000000"/>
          <w:sz w:val="28"/>
        </w:rPr>
        <w:t>      орындаушылар бөлімі</w:t>
      </w:r>
      <w:r>
        <w:br/>
      </w:r>
      <w:r>
        <w:rPr>
          <w:rFonts w:ascii="Times New Roman"/>
          <w:b w:val="false"/>
          <w:i w:val="false"/>
          <w:color w:val="000000"/>
          <w:sz w:val="28"/>
        </w:rPr>
        <w:t>
</w:t>
      </w:r>
      <w:r>
        <w:rPr>
          <w:rFonts w:ascii="Times New Roman"/>
          <w:b w:val="false"/>
          <w:i/>
          <w:color w:val="000000"/>
          <w:sz w:val="28"/>
        </w:rPr>
        <w:t>      филиалы басшысы                  Джакупов Бахтияр Дауренбекович</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«Халыққа қызмет көрсету орталығы»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республикалық мемлекеттік кәсіпорны</w:t>
      </w:r>
      <w:r>
        <w:br/>
      </w:r>
      <w:r>
        <w:rPr>
          <w:rFonts w:ascii="Times New Roman"/>
          <w:b w:val="false"/>
          <w:i w:val="false"/>
          <w:color w:val="000000"/>
          <w:sz w:val="28"/>
        </w:rPr>
        <w:t>
</w:t>
      </w:r>
      <w:r>
        <w:rPr>
          <w:rFonts w:ascii="Times New Roman"/>
          <w:b w:val="false"/>
          <w:i/>
          <w:color w:val="000000"/>
          <w:sz w:val="28"/>
        </w:rPr>
        <w:t>      Ақмола облысы бойынша филиалының</w:t>
      </w:r>
      <w:r>
        <w:br/>
      </w:r>
      <w:r>
        <w:rPr>
          <w:rFonts w:ascii="Times New Roman"/>
          <w:b w:val="false"/>
          <w:i w:val="false"/>
          <w:color w:val="000000"/>
          <w:sz w:val="28"/>
        </w:rPr>
        <w:t>
</w:t>
      </w:r>
      <w:r>
        <w:rPr>
          <w:rFonts w:ascii="Times New Roman"/>
          <w:b w:val="false"/>
          <w:i/>
          <w:color w:val="000000"/>
          <w:sz w:val="28"/>
        </w:rPr>
        <w:t>      Ерейментау ауданыңдағы</w:t>
      </w:r>
      <w:r>
        <w:br/>
      </w:r>
      <w:r>
        <w:rPr>
          <w:rFonts w:ascii="Times New Roman"/>
          <w:b w:val="false"/>
          <w:i w:val="false"/>
          <w:color w:val="000000"/>
          <w:sz w:val="28"/>
        </w:rPr>
        <w:t>
</w:t>
      </w:r>
      <w:r>
        <w:rPr>
          <w:rFonts w:ascii="Times New Roman"/>
          <w:b w:val="false"/>
          <w:i/>
          <w:color w:val="000000"/>
          <w:sz w:val="28"/>
        </w:rPr>
        <w:t>      бөлімінің басшысы                 Батыров Бауржан Муратович</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«Нұр Отан» партиясы» қоғамдық</w:t>
      </w:r>
      <w:r>
        <w:br/>
      </w:r>
      <w:r>
        <w:rPr>
          <w:rFonts w:ascii="Times New Roman"/>
          <w:b w:val="false"/>
          <w:i w:val="false"/>
          <w:color w:val="000000"/>
          <w:sz w:val="28"/>
        </w:rPr>
        <w:t>
</w:t>
      </w:r>
      <w:r>
        <w:rPr>
          <w:rFonts w:ascii="Times New Roman"/>
          <w:b w:val="false"/>
          <w:i/>
          <w:color w:val="000000"/>
          <w:sz w:val="28"/>
        </w:rPr>
        <w:t>      бірлестігінің Ақмола облысы</w:t>
      </w:r>
      <w:r>
        <w:br/>
      </w:r>
      <w:r>
        <w:rPr>
          <w:rFonts w:ascii="Times New Roman"/>
          <w:b w:val="false"/>
          <w:i w:val="false"/>
          <w:color w:val="000000"/>
          <w:sz w:val="28"/>
        </w:rPr>
        <w:t>
</w:t>
      </w:r>
      <w:r>
        <w:rPr>
          <w:rFonts w:ascii="Times New Roman"/>
          <w:b w:val="false"/>
          <w:i/>
          <w:color w:val="000000"/>
          <w:sz w:val="28"/>
        </w:rPr>
        <w:t>      Ерейментау аудандық филиалы төрағасының</w:t>
      </w:r>
      <w:r>
        <w:br/>
      </w:r>
      <w:r>
        <w:rPr>
          <w:rFonts w:ascii="Times New Roman"/>
          <w:b w:val="false"/>
          <w:i w:val="false"/>
          <w:color w:val="000000"/>
          <w:sz w:val="28"/>
        </w:rPr>
        <w:t>
</w:t>
      </w:r>
      <w:r>
        <w:rPr>
          <w:rFonts w:ascii="Times New Roman"/>
          <w:b w:val="false"/>
          <w:i/>
          <w:color w:val="000000"/>
          <w:sz w:val="28"/>
        </w:rPr>
        <w:t>      бірінші орынбасары                Дюсембаева Сара Нурпеисовна</w:t>
      </w:r>
      <w:r>
        <w:br/>
      </w:r>
      <w:r>
        <w:rPr>
          <w:rFonts w:ascii="Times New Roman"/>
          <w:b w:val="false"/>
          <w:i w:val="false"/>
          <w:color w:val="000000"/>
          <w:sz w:val="28"/>
        </w:rPr>
        <w:t>
</w:t>
      </w:r>
      <w:r>
        <w:rPr>
          <w:rFonts w:ascii="Times New Roman"/>
          <w:b w:val="false"/>
          <w:i/>
          <w:color w:val="000000"/>
          <w:sz w:val="28"/>
        </w:rPr>
        <w:t>      8 12 2014 жыл</w:t>
      </w:r>
    </w:p>
    <w:p>
      <w:pPr>
        <w:spacing w:after="0"/>
        <w:ind w:left="0"/>
        <w:jc w:val="both"/>
      </w:pPr>
      <w:r>
        <w:rPr>
          <w:rFonts w:ascii="Times New Roman"/>
          <w:b w:val="false"/>
          <w:i/>
          <w:color w:val="000000"/>
          <w:sz w:val="28"/>
        </w:rPr>
        <w:t xml:space="preserve">      Ерейментау аудандық </w:t>
      </w:r>
      <w:r>
        <w:br/>
      </w:r>
      <w:r>
        <w:rPr>
          <w:rFonts w:ascii="Times New Roman"/>
          <w:b w:val="false"/>
          <w:i w:val="false"/>
          <w:color w:val="000000"/>
          <w:sz w:val="28"/>
        </w:rPr>
        <w:t>
</w:t>
      </w:r>
      <w:r>
        <w:rPr>
          <w:rFonts w:ascii="Times New Roman"/>
          <w:b w:val="false"/>
          <w:i/>
          <w:color w:val="000000"/>
          <w:sz w:val="28"/>
        </w:rPr>
        <w:t>      сотының төрағасы                  Кокжалов Абай Галымович</w:t>
      </w:r>
      <w:r>
        <w:br/>
      </w:r>
      <w:r>
        <w:rPr>
          <w:rFonts w:ascii="Times New Roman"/>
          <w:b w:val="false"/>
          <w:i w:val="false"/>
          <w:color w:val="000000"/>
          <w:sz w:val="28"/>
        </w:rPr>
        <w:t>
</w:t>
      </w:r>
      <w:r>
        <w:rPr>
          <w:rFonts w:ascii="Times New Roman"/>
          <w:b w:val="false"/>
          <w:i/>
          <w:color w:val="000000"/>
          <w:sz w:val="28"/>
        </w:rPr>
        <w:t>      8 12 2014 жыл</w:t>
      </w:r>
    </w:p>
    <w:bookmarkStart w:name="z6" w:id="1"/>
    <w:p>
      <w:pPr>
        <w:spacing w:after="0"/>
        <w:ind w:left="0"/>
        <w:jc w:val="both"/>
      </w:pPr>
      <w:r>
        <w:rPr>
          <w:rFonts w:ascii="Times New Roman"/>
          <w:b w:val="false"/>
          <w:i w:val="false"/>
          <w:color w:val="000000"/>
          <w:sz w:val="28"/>
        </w:rPr>
        <w:t>
Ерейментау ауданы әкімдігінің</w:t>
      </w:r>
      <w:r>
        <w:br/>
      </w:r>
      <w:r>
        <w:rPr>
          <w:rFonts w:ascii="Times New Roman"/>
          <w:b w:val="false"/>
          <w:i w:val="false"/>
          <w:color w:val="000000"/>
          <w:sz w:val="28"/>
        </w:rPr>
        <w:t xml:space="preserve">
2014 жылғы 08 желтоқсан   </w:t>
      </w:r>
      <w:r>
        <w:br/>
      </w:r>
      <w:r>
        <w:rPr>
          <w:rFonts w:ascii="Times New Roman"/>
          <w:b w:val="false"/>
          <w:i w:val="false"/>
          <w:color w:val="000000"/>
          <w:sz w:val="28"/>
        </w:rPr>
        <w:t xml:space="preserve">
№ а-12/638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Ерейментау ауданы бойынша 2015 жылға арналған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888"/>
        <w:gridCol w:w="1025"/>
        <w:gridCol w:w="122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Министрлiгiнiң Ақмола облысы ішкi iстер Департаментiнiң Ерейментау ауданы iшкi iстер бөлiмi»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министрлiгiнiң «Ақмола облысы Ерейментау ауданының қорғаныс iстерi жөнiндегi бөлiмi»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қогамдық бірлестігінің Ақмола облысы Ерейментау аудандық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соты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Мемлекеттік кірістер комитетi Ақмола облысы бойынша Мемлекеттік кірістер департаментiнiң Ерейментау ауданы бойынша Мемлекеттік кірістер басқармасы» республикалық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Ақмола облысы сот актілерін орындау Департаменті» мемлекеттік мекемесінің «Ерейментау аумақтық сот орындаушылар бөлімі» филиалы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шаруашылық жүргізу құқығындағы республикалық мемлекеттік кәсіпорны Ақмола облысы бойынша филиалының Ерейментау ауданыңдағы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«Ақмырза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«Ақсуат ауылдық округi әкiмiнiң аппараты» коммуналдық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«Бестоғай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«Бозтал ауылы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Ерейментауауданының «Ерейментау қаласының әкiм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«Еркiншiлiк аулдық округi әкiмiнiң аппараты» коммуналдық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«Қойтас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«Күншалған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«Новомарковка ауылының әкiмі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«Олентi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«Олжабай батыр атындағы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«Сiлетi ауылы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«Тайбай ауылдық округi әкiмдiгiнiң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«Торғай ауылдық округi әкiмiнiң аппараты» мемлекеттiк мекемесi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bl>
    <w:bookmarkStart w:name="z8" w:id="3"/>
    <w:p>
      <w:pPr>
        <w:spacing w:after="0"/>
        <w:ind w:left="0"/>
        <w:jc w:val="both"/>
      </w:pPr>
      <w:r>
        <w:rPr>
          <w:rFonts w:ascii="Times New Roman"/>
          <w:b w:val="false"/>
          <w:i w:val="false"/>
          <w:color w:val="000000"/>
          <w:sz w:val="28"/>
        </w:rPr>
        <w:t>
Ерейментау ауданы әкімдігінің</w:t>
      </w:r>
      <w:r>
        <w:br/>
      </w:r>
      <w:r>
        <w:rPr>
          <w:rFonts w:ascii="Times New Roman"/>
          <w:b w:val="false"/>
          <w:i w:val="false"/>
          <w:color w:val="000000"/>
          <w:sz w:val="28"/>
        </w:rPr>
        <w:t xml:space="preserve">
2014 жылғы 08 желтоқсан   </w:t>
      </w:r>
      <w:r>
        <w:br/>
      </w:r>
      <w:r>
        <w:rPr>
          <w:rFonts w:ascii="Times New Roman"/>
          <w:b w:val="false"/>
          <w:i w:val="false"/>
          <w:color w:val="000000"/>
          <w:sz w:val="28"/>
        </w:rPr>
        <w:t xml:space="preserve">
№ а-12/638 қаулысымен    </w:t>
      </w:r>
      <w:r>
        <w:br/>
      </w:r>
      <w:r>
        <w:rPr>
          <w:rFonts w:ascii="Times New Roman"/>
          <w:b w:val="false"/>
          <w:i w:val="false"/>
          <w:color w:val="000000"/>
          <w:sz w:val="28"/>
        </w:rPr>
        <w:t xml:space="preserve">
бекітілді          </w:t>
      </w:r>
    </w:p>
    <w:bookmarkEnd w:id="3"/>
    <w:bookmarkStart w:name="z9" w:id="4"/>
    <w:p>
      <w:pPr>
        <w:spacing w:after="0"/>
        <w:ind w:left="0"/>
        <w:jc w:val="left"/>
      </w:pPr>
      <w:r>
        <w:rPr>
          <w:rFonts w:ascii="Times New Roman"/>
          <w:b/>
          <w:i w:val="false"/>
          <w:color w:val="000000"/>
        </w:rPr>
        <w:t xml:space="preserve"> 
Ерейментау ауданы бойынша 2015 жылға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645"/>
        <w:gridCol w:w="4961"/>
        <w:gridCol w:w="2195"/>
      </w:tblGrid>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 Ақмола облысының Әдiлет департаментi Ерейментау ауданының әдiлет басқармасы»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құжат</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Iшкi iстер Министрлiгiнiң Ақмола облысы ішкi iстер Департаментiнiң Ерейментау ауданы iшкi iстер бөлiмi»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құжат</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ауданының қорғаныс iстерi жөнiндегi бөлiмi»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құжат</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құжаттамалар басқармасының «Ерейментау ауданының мемлекеттiк мұрағаты» мемлекеттiк мекемесі</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құжат</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қогамдық бірлестігінің Ақмола облысы Ерейментау аудандық филиалы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құжат</w:t>
            </w:r>
          </w:p>
        </w:tc>
      </w:tr>
      <w:tr>
        <w:trPr>
          <w:trHeight w:val="7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соты</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құжат</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кұжат</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министрлiгiнiң Мемлекеттік кірістер комитетi Ақмола облысы бойынша Мемлекеттік кірістер департаментiнiң Ерейментау ауданы бойынша Мемлекеттік кірістер басқармасы» республикалық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құжат</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Ақмола облысы сот актілерін орындау Департаменті» мемлекеттік мекемесінің «Ерейментау аумақтық сот орындаушылар бөлімі»</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құжат</w:t>
            </w:r>
          </w:p>
        </w:tc>
      </w:tr>
      <w:tr>
        <w:trPr>
          <w:trHeight w:val="15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шаруашылық жүргізу құқығындағы республикалық мемлекеттік кәсіпорны Ақмола облысы бойынша филиалының Ерейментау ауданыңдағы бөлімі</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құжат</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кұжат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«Ақмырза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 гектар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«Ақсуат ауылдық округi әкiмiнiң аппараты» коммуналдық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 гектар</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«Бестоғай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 гектар</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«Бозтал ауылы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гектар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құжат</w:t>
            </w:r>
          </w:p>
        </w:tc>
      </w:tr>
      <w:tr>
        <w:trPr>
          <w:trHeight w:val="7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"Ерейментау қаласының әкiм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 шаршы метр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«Еркiншiлiк аулдық округi әкiмiнiң аппараты» коммуналдық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307 200 гектар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құжат</w:t>
            </w:r>
          </w:p>
        </w:tc>
      </w:tr>
      <w:tr>
        <w:trPr>
          <w:trHeight w:val="48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«Қойтас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 шаршы метр</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гектар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"Күншалған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 гектар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ауылының әкiмі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 гектар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«Олентi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 гектар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құжат</w:t>
            </w:r>
          </w:p>
        </w:tc>
      </w:tr>
      <w:tr>
        <w:trPr>
          <w:trHeight w:val="70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«Олжабай батыр атындағы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 гектар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құжат</w:t>
            </w:r>
          </w:p>
        </w:tc>
      </w:tr>
      <w:tr>
        <w:trPr>
          <w:trHeight w:val="43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«Сiлетi ауылы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шаршы метр</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 гектар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құжат</w:t>
            </w:r>
          </w:p>
        </w:tc>
      </w:tr>
      <w:tr>
        <w:trPr>
          <w:trHeight w:val="34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"Тайбай ауылдық округi әкiмдiгiнiң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шаршы метр</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гектар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құжат</w:t>
            </w:r>
          </w:p>
        </w:tc>
      </w:tr>
      <w:tr>
        <w:trPr>
          <w:trHeight w:val="15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"Торғай ауылдық округi әкiмiнiң аппараты» мемлекеттiк мекемесi</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және жинастыру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 шаршы метр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жүрген ауыл шаруашылық жанурларын анықтау мақсатында аймақты аралау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192 000 гектар</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4"/>
        <w:gridCol w:w="4024"/>
        <w:gridCol w:w="3042"/>
      </w:tblGrid>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8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теңге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