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17fa" w14:textId="06c1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2014 жылғы 4 желтоқсандағы № а-12/632 қаулысы. Ақмола облысының Әділет департаментінде 2015 жылғы 8 қаңтарда № 4565 болып тіркелді. Күші жойылды - Ақмола облысы Ерейментау ауданы әкімдігінің 2017 жылғы 12 қазандағы № а-10/335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тіркеуінің № 3831 Тізімінде тіркелген, 2013 жылғы 19 қазанда "Ереймен", "Ерейментау" газетінде жарияланған) Ерейментау ауданы әкімдігінің 2013 жылғы 29 тамыздағы № А-9/443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"4" 12 № а-12/632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мектепке дейінгі оқыту мен тәрбие беру мемлекеттік білім беру тапсырысы, жан басына шаққандағы қаржыландыру және ата-аналардың төлем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552"/>
        <w:gridCol w:w="1555"/>
        <w:gridCol w:w="1759"/>
        <w:gridCol w:w="2979"/>
        <w:gridCol w:w="1350"/>
        <w:gridCol w:w="2574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 беру ұйымы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жан басына шаққандағы қаржыландыру мөлшері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келумен шағын орталық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930"/>
        <w:gridCol w:w="1530"/>
        <w:gridCol w:w="2531"/>
        <w:gridCol w:w="1927"/>
        <w:gridCol w:w="1328"/>
        <w:gridCol w:w="1531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ата-аналар төлемінің мөлшері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келумен шағын орталық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