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302d" w14:textId="52f3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28 ақпандағы № С-27/3 шешімі. Ақмола облысының Әділет департаментінде 2014 жылғы 17 наурызда № 4037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2 345 677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600 027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34 480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28 000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1 683 170 мың теңге;</w:t>
      </w:r>
      <w:r>
        <w:br/>
      </w:r>
      <w:r>
        <w:rPr>
          <w:rFonts w:ascii="Times New Roman"/>
          <w:b w:val="false"/>
          <w:i w:val="false"/>
          <w:color w:val="000000"/>
          <w:sz w:val="28"/>
        </w:rPr>
        <w:t>
</w:t>
      </w:r>
      <w:r>
        <w:rPr>
          <w:rFonts w:ascii="Times New Roman"/>
          <w:b w:val="false"/>
          <w:i w:val="false"/>
          <w:color w:val="000000"/>
          <w:sz w:val="28"/>
        </w:rPr>
        <w:t>
      2) шығындар – 2 344 694,4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10 263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-14 031,4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14 031,4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2014 жылдың 1 қаңтарына жинақталған 3768,4 мың теңге сомасындағы бюджеттік қаражаттардың бос қалдықтары заңмен белгіленген тәртіпте пайдаланылатынын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Ө.Рақымжанов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1"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28 ақпандағы № С-27/3 </w:t>
      </w:r>
      <w:r>
        <w:br/>
      </w:r>
      <w:r>
        <w:rPr>
          <w:rFonts w:ascii="Times New Roman"/>
          <w:b w:val="false"/>
          <w:i w:val="false"/>
          <w:color w:val="000000"/>
          <w:sz w:val="28"/>
        </w:rPr>
        <w:t xml:space="preserve">
шешіміне 1 қосымша        </w:t>
      </w:r>
    </w:p>
    <w:bookmarkEnd w:id="1"/>
    <w:bookmarkStart w:name="z2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22"/>
        <w:gridCol w:w="594"/>
        <w:gridCol w:w="401"/>
        <w:gridCol w:w="8910"/>
        <w:gridCol w:w="27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(қайта ресімдеу) және оны жыл сайын тіркегені үшiн алынатын мемлекеттік баж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2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1683170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82"/>
        <w:gridCol w:w="567"/>
        <w:gridCol w:w="567"/>
        <w:gridCol w:w="8763"/>
        <w:gridCol w:w="27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2344694,4</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237245,0</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217379</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58493</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58331</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144509</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144509</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7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8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1601499</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34008</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1124393</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1124393</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1106122</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398729</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68263</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39318</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97863</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47438</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47438</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30564</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w:t>
            </w:r>
          </w:p>
        </w:tc>
      </w:tr>
      <w:tr>
        <w:trPr>
          <w:trHeight w:val="8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18918,4</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32557</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7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-14031,4</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