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6da9" w14:textId="08a6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ауданының Краснофлот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ауданы әкімдігінің 2014 жылғы 26 тамыздағы № а-6/245 қаулысы. Ақмола облысының Әділет департаментінде 2014 жылғы 25 қыркүйекте № 4367 болып тіркелді. Күші жойылды - Ақмола облысы Еңбекшілдер ауданы әкімдігінің 2016 жылғы 22 сәуірдегі № а-4/73 қаулысымен</w:t>
      </w:r>
    </w:p>
    <w:p>
      <w:pPr>
        <w:spacing w:after="0"/>
        <w:ind w:left="0"/>
        <w:jc w:val="left"/>
      </w:pPr>
      <w:r>
        <w:rPr>
          <w:rFonts w:ascii="Times New Roman"/>
          <w:b w:val="false"/>
          <w:i w:val="false"/>
          <w:color w:val="ff0000"/>
          <w:sz w:val="28"/>
        </w:rPr>
        <w:t xml:space="preserve">      Ескерту. Күші жойылды - Ақмола облысы Еңбекшілдер ауданы әкімдігінің 22.04.2016 </w:t>
      </w:r>
      <w:r>
        <w:rPr>
          <w:rFonts w:ascii="Times New Roman"/>
          <w:b w:val="false"/>
          <w:i w:val="false"/>
          <w:color w:val="ff0000"/>
          <w:sz w:val="28"/>
        </w:rPr>
        <w:t>№ а-4/73</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органның </w:t>
      </w:r>
      <w:r>
        <w:rPr>
          <w:rFonts w:ascii="Times New Roman"/>
          <w:b w:val="false"/>
          <w:i w:val="false"/>
          <w:color w:val="000000"/>
          <w:sz w:val="28"/>
        </w:rPr>
        <w:t>үлгілік ережесіне</w:t>
      </w:r>
      <w:r>
        <w:rPr>
          <w:rFonts w:ascii="Times New Roman"/>
          <w:b w:val="false"/>
          <w:i w:val="false"/>
          <w:color w:val="000000"/>
          <w:sz w:val="28"/>
        </w:rPr>
        <w:t xml:space="preserve">, "Ақмола облысының әкімшілік-аумақтық құрылымын өзгерту туралы" Ақмола облысы әкімдігінің 2013 жылғы 13 желтоқсандағы № А-11/556 </w:t>
      </w:r>
      <w:r>
        <w:rPr>
          <w:rFonts w:ascii="Times New Roman"/>
          <w:b w:val="false"/>
          <w:i w:val="false"/>
          <w:color w:val="000000"/>
          <w:sz w:val="28"/>
        </w:rPr>
        <w:t>қаулысына</w:t>
      </w:r>
      <w:r>
        <w:rPr>
          <w:rFonts w:ascii="Times New Roman"/>
          <w:b w:val="false"/>
          <w:i w:val="false"/>
          <w:color w:val="000000"/>
          <w:sz w:val="28"/>
        </w:rPr>
        <w:t xml:space="preserve">, Ақмола облыстық мәслихатының 2013 жылғы 13 желтоқсандағы № 5С-20-10 </w:t>
      </w:r>
      <w:r>
        <w:rPr>
          <w:rFonts w:ascii="Times New Roman"/>
          <w:b w:val="false"/>
          <w:i w:val="false"/>
          <w:color w:val="000000"/>
          <w:sz w:val="28"/>
        </w:rPr>
        <w:t>шешіміне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"Еңбекшілдер ауданының Краснофлот ауылы әкімінің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жүргізу аудан әкімі аппаратының басшысы А.Қ.Аутеновке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А.Садуақасұлы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ауданы әкімдігінің</w:t>
            </w:r>
            <w:r>
              <w:br/>
            </w:r>
            <w:r>
              <w:rPr>
                <w:rFonts w:ascii="Times New Roman"/>
                <w:b w:val="false"/>
                <w:i w:val="false"/>
                <w:color w:val="000000"/>
                <w:sz w:val="20"/>
              </w:rPr>
              <w:t>2014 жылғы 26 тамыздағы</w:t>
            </w:r>
            <w:r>
              <w:br/>
            </w:r>
            <w:r>
              <w:rPr>
                <w:rFonts w:ascii="Times New Roman"/>
                <w:b w:val="false"/>
                <w:i w:val="false"/>
                <w:color w:val="000000"/>
                <w:sz w:val="20"/>
              </w:rPr>
              <w:t>№ а-6/245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"Еңбекшілдер ауданының Краснофлот ауылы әкімінің 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"Еңбекшілдер ауданының Краснофлот ауылы әкімінің аппараты" мемлекеттік мекемесі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"Еңбекшілдер ауданының Краснофлот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"Еңбекшілдер ауданының Краснофлот ауылы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"Еңбекшілдер ауданының Краснофлот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"Еңбекшілдер ауданының Краснофлот ауылы әкімінің аппараты"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"Еңбекшілдер ауданының Краснофлот ауылы әкімінің аппараты" мемлекеттік мекемесі өз құзыретінің мәселелері бойынша заңнамада бекітілген тәртіппен әкімнің өкімдерімен және Қазақстан Республикасының заңнамасында қарастырылған өзге де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"Еңбекшілдер ауданының Краснофлот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020700, Қазақстан Республикасы, Ақмола облысы, Еңбекшілдер ауданы, Краснофлот ауылы, Орталық көшесі, 7.</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"Еңбекшілдер ауданының Краснофлот ауылы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села Краснофлотское Енбекшильдерского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"Еңбекшілдер ауданының Краснофлот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"Еңбекшілдер ауданының Краснофлот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"Еңбекшілдер ауданының Краснофлот ауылы әкімінің аппараты" мемлекеттік мекемесіне кәсіпкерлік субъектілерімен "Еңбекшілдер ауданының Краснофлот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"Еңбекшілдер ауданының Краснофлот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"Еңбекшілдер ауданының Краснофлот ауылы әкімінің аппараты"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"Еңбекшілдер ауданының Краснофлот ауылы әкімінің аппараты" мемлекеттік мекеменің негізгі міндеттері: ауыл әкiмінiң қызметiн ақпараттық-талдау тұрғысынан, ұйымдық-құқықтық және материалдық-техникалық жағынан қамтамасыз етудi әкiм аппараты жүзеге асырады.</w:t>
      </w:r>
      <w:r>
        <w:br/>
      </w:r>
      <w:r>
        <w:rPr>
          <w:rFonts w:ascii="Times New Roman"/>
          <w:b w:val="false"/>
          <w:i w:val="false"/>
          <w:color w:val="000000"/>
          <w:sz w:val="28"/>
        </w:rPr>
        <w:t>
      </w:t>
      </w:r>
      <w:r>
        <w:rPr>
          <w:rFonts w:ascii="Times New Roman"/>
          <w:b w:val="false"/>
          <w:i w:val="false"/>
          <w:color w:val="000000"/>
          <w:sz w:val="28"/>
        </w:rPr>
        <w:t>15. "Еңбекшілдер ауданының Краснофлот ауылы әкімінің аппараты"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округ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ұйымдастырады;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"Еңбекшілдер ауданының Краснофлот ауылы әкімінің аппараты"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"Еңбекшілдер ауданының Краснофлот ауылы әкімінің аппараты" мемлекеттік мекемесі басшылықты "Еңбекшілдер ауданының Краснофлот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18. Қазақстан Республикасының Президенті айқындаған тәртіппен ауылдың әкімі қызметке тағайындалады немесе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"Еңбекшілдер ауданының Краснофлот ауылы әкімінің аппараты" мемлекеттік мекемесінің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"Еңбекшілдер ауданының Краснофлот ауылы әкімінің аппараты" мемлекеттік мекемесі қызметкерлерінің функциялары мен өқілеттіктерін анықтайды;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"Еңбекшілдер ауданының Краснофлот ауылы әкімінің аппараты" мемлекеттік мекемесіне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бекітілген тәртіпте "Еңбекшілдер ауданының Краснофлот ауылы әкімінің аппараты" мемлекеттік мекемесінің қызметкерлерін мадақтауды, материалдық көмек көрсетуді, оларға тәртіптік жазалардың салынуын жүзеге асырады;</w:t>
      </w:r>
      <w:r>
        <w:br/>
      </w:r>
      <w:r>
        <w:rPr>
          <w:rFonts w:ascii="Times New Roman"/>
          <w:b w:val="false"/>
          <w:i w:val="false"/>
          <w:color w:val="000000"/>
          <w:sz w:val="28"/>
        </w:rPr>
        <w:t>
      </w:t>
      </w:r>
      <w:r>
        <w:rPr>
          <w:rFonts w:ascii="Times New Roman"/>
          <w:b w:val="false"/>
          <w:i w:val="false"/>
          <w:color w:val="000000"/>
          <w:sz w:val="28"/>
        </w:rPr>
        <w:t>5) "Еңбекшілдер ауданының Краснофлот ауылы әкімінің аппараты" мемлекеттік мекемесі барлық қызметкерлерімен орындалуға тиісті оның құзыреттілігіне енетін мәселелер бойынша нұсқаулықтар береді;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"Еңбекшілдер ауданының Краснофлот ауылы әкімінің аппараты" мемлекеттік мекемесі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7) "Еңбекшілдер ауданының Краснофлот ауылы әкімінің аппараты" мемлекеттік мекемесі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8) заңнамаға сәйкес өзге де өкілеттіктерді жүзеге асырады.</w:t>
      </w:r>
      <w:r>
        <w:br/>
      </w:r>
      <w:r>
        <w:rPr>
          <w:rFonts w:ascii="Times New Roman"/>
          <w:b w:val="false"/>
          <w:i w:val="false"/>
          <w:color w:val="000000"/>
          <w:sz w:val="28"/>
        </w:rPr>
        <w:t>
      Ауылдың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"Еңбекшілдер ауданының Краснофлот ауылы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"Еңбекшілдер ауданының Краснофлот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"Еңбекшілдер ауданының Краснофлот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"Еңбекшілдер ауданының Краснофлот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"Еңбекшілдер ауданының Краснофлот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