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a53f" w14:textId="a8da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2014 жылғы 22 қазандағы № С-32/4 шешімі. Ақмола облысының Әділет департаментінде 2014 жылғы 11 қарашада № 4447 болып тіркелді. Күші жойылды - Ақмола облысы Еңбекшілдер аудандық мәслихатының 2017 жылғы 13 наурыздағы № С-10/2 шешімімен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аудандық мәслихатының 13.03.2017 </w:t>
      </w:r>
      <w:r>
        <w:rPr>
          <w:rFonts w:ascii="Times New Roman"/>
          <w:b w:val="false"/>
          <w:i w:val="false"/>
          <w:color w:val="ff0000"/>
          <w:sz w:val="28"/>
        </w:rPr>
        <w:t>№ С-10/2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тәртібін белгілеу:</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мүгедектер қатарындағы кемтар әр балаға ай сайын екі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Ө.Жомартов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