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f5a8" w14:textId="536f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2013 жылғы 26 сәуірдегі № С-15/7 "Еңбекшілдер ауданында жиналыстар, митингілер, шерулер, пикеттер және демонстрациялар өткізу тәртібін қосымша реттеу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2014 жылғы 22 қазандағы № С-32/7 шешімі. Ақмола облысының Әділет департаментінде 2014 жылғы 28 қарашада № 4483 болып тіркелді. Күші жойылды - Ақмола облысы Еңбекшілдер аудандық мәслихатының 2016 жылғы 27 қыркүйектегі № С-4/2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аудандық мәслихатының 27.09.2016 </w:t>
      </w:r>
      <w:r>
        <w:rPr>
          <w:rFonts w:ascii="Times New Roman"/>
          <w:b w:val="false"/>
          <w:i w:val="false"/>
          <w:color w:val="ff0000"/>
          <w:sz w:val="28"/>
        </w:rPr>
        <w:t>№ 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облысының әкімшілік-аумақтық құрылысын өзгерту туралы" Ақмола облысы әкімдігінің 2013 жылғы 13 желтоқсандағы № А-11/556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2013 жылғы 13 желтоқсандағы № 5С-20-10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"Еңбекшілдер ауданында жиналыстар, митингілер, шерулер, пикеттер және демонстрациялар өткізу тәртібін қосымша реттеу туралы" Еңбекшілдер аудандық мәслихатының 2013 жылғы 26 сәуірдегі № С-15/7 (Нормативтік құқықтық актілердің мемлекеттік тіркеу тізілімінде № 3752 тіркелген, 2013 жылғы 7 маусымда "Жаңа дәуір" және "Сельская Новь"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түрде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Ө.Жомартов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С–32/7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ауданында жиналыстар, митингілер, шерулер, пикеттер және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7"/>
        <w:gridCol w:w="1366"/>
        <w:gridCol w:w="7607"/>
      </w:tblGrid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алдындағы алаң, Новостроек көшесі,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Қызылұйым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Орталық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Молодежная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Трамбовка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Лесная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Ұйымшыл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алдындағы алаң, Базарбек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Жөкей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Центральная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Бейбітшілік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алдындағы алаң, Кирова көшесі, 115а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Орталық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кітапхананың алдындағы алаң, мөлтек аудан 30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Тәуелсіздік көшесі,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Шарипова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Досова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Бурабай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"Біржан сал" аудандық мәдениет үйінің алдындағы алаң, Біржан сал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Степная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Біржан сал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Андықожа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Ленина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кітапхананың алдындағы алаң, Школьная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Орталық көшесі,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Орталық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Темір жол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Мектеп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Шоқан Уәлиханов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Біржан сал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 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Ақ қайың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Біржан сал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