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992e" w14:textId="8be99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ауданында тұрақты тұратын аз қамтамасыз етілген отбасыларына (азаматтарға) тұрғын үй көмегін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2014 жылғы 11 желтоқсандағы № С-34/2 шешімі. Ақмола облысының Әділет департаментінде 2015 жылғы 5 қаңтарда № 4545 болып тіркелді. Күші жойылды - Ақмола облысы Еңбекшілдер аудандық мәслихатының 2015 жылғы 14 ақпандағы № С-36/3 шешімімен</w:t>
      </w:r>
    </w:p>
    <w:p>
      <w:pPr>
        <w:spacing w:after="0"/>
        <w:ind w:left="0"/>
        <w:jc w:val="both"/>
      </w:pPr>
      <w:r>
        <w:rPr>
          <w:rFonts w:ascii="Times New Roman"/>
          <w:b w:val="false"/>
          <w:i w:val="false"/>
          <w:color w:val="ff0000"/>
          <w:sz w:val="28"/>
        </w:rPr>
        <w:t>      Ескерту. Күші жойылды - Ақмола облысы Еңбекшілдер аудандық мәслихатының 14.02.2015 № С-36/3 (қол қойылған күннен бастап күшіне енеді)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«Тұрғын үй қатынастары туралы» 1997 жылғы 16 сәуірдегі Қазақстан Республикасы </w:t>
      </w:r>
      <w:r>
        <w:rPr>
          <w:rFonts w:ascii="Times New Roman"/>
          <w:b w:val="false"/>
          <w:i w:val="false"/>
          <w:color w:val="000000"/>
          <w:sz w:val="28"/>
        </w:rPr>
        <w:t>Заңына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қаулысымен бекітілген «Тұрғын үй көмегін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Осы шешімнің қосымшасына сәйкес Еңбекшілдер ауданында тұрақты тұратын аз қамтамасыз етілген отбасыларына (азаматтарға) тұрғын үй көмегін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Еңбекшілдер аудандық мәслихаттың 2013 жылғы 26 сәуірдегі № С-15/6 «Еңбекшілдер ауданында тұрақты тұратын аз қамтамасыз етілген отбасыларына (азаматтарға) тұрғын үй көмегін көрсету қағидасын бекіту туралы» (Нормативтік құқықтық актілерді мемлекеттік тіркеу тізілімінде № 3751 тіркелген, 2013 жылғы 7 маусымда «Жаңа дәуір» және «Сельская новь» аудандық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Ө.Жомартов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С.Есполов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А.Садуақасұлы</w:t>
      </w:r>
    </w:p>
    <w:bookmarkStart w:name="z5" w:id="1"/>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2014 жылғы 11 желтоқсандағы   </w:t>
      </w:r>
      <w:r>
        <w:br/>
      </w:r>
      <w:r>
        <w:rPr>
          <w:rFonts w:ascii="Times New Roman"/>
          <w:b w:val="false"/>
          <w:i w:val="false"/>
          <w:color w:val="000000"/>
          <w:sz w:val="28"/>
        </w:rPr>
        <w:t xml:space="preserve">
№ С-34/2 шешімімен бекітілді  </w:t>
      </w:r>
    </w:p>
    <w:bookmarkEnd w:id="1"/>
    <w:bookmarkStart w:name="z6" w:id="2"/>
    <w:p>
      <w:pPr>
        <w:spacing w:after="0"/>
        <w:ind w:left="0"/>
        <w:jc w:val="left"/>
      </w:pPr>
      <w:r>
        <w:rPr>
          <w:rFonts w:ascii="Times New Roman"/>
          <w:b/>
          <w:i w:val="false"/>
          <w:color w:val="000000"/>
        </w:rPr>
        <w:t xml:space="preserve"> 
Еңбекшілдер ауданында тұрақты тұратын аз қамтамасыз етілген отбасыларына (азаматтарға) тұрғын үй көмегін көрсету қағидалары</w:t>
      </w:r>
    </w:p>
    <w:bookmarkEnd w:id="2"/>
    <w:bookmarkStart w:name="z7" w:id="3"/>
    <w:p>
      <w:pPr>
        <w:spacing w:after="0"/>
        <w:ind w:left="0"/>
        <w:jc w:val="both"/>
      </w:pPr>
      <w:r>
        <w:rPr>
          <w:rFonts w:ascii="Times New Roman"/>
          <w:b w:val="false"/>
          <w:i w:val="false"/>
          <w:color w:val="000000"/>
          <w:sz w:val="28"/>
        </w:rPr>
        <w:t>
      Осы Еңбекшілдер ауданында тұрақты тұратын аз қамтамасыз етілген отбасыларына (азаматтарға) тұрғын үй көмегін көрсету қағидалары (бұдан әрі – қағидалар)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қаулысымен бекітілген «Тұрғын үй көмегін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 және Еңбекшілдер ауданында тұрақты тұратын аз қамтылған отбасыларға (азаматтарға) тұрғын үй көмегін тағайындаудың мөлшерін және тәртібін анықтайды.</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Тұрғын үй көмегі аудандық бюджет қаражаты есебінен Еңбекшілдер ауданындағы тұрақты тұратын аз қамтылған отбасыларға (азаматтарға) ұсынылады:</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w:t>
      </w:r>
      <w:r>
        <w:rPr>
          <w:rFonts w:ascii="Times New Roman"/>
          <w:b w:val="false"/>
          <w:i w:val="false"/>
          <w:color w:val="000000"/>
          <w:sz w:val="28"/>
        </w:rPr>
        <w:t>
      2.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коммуналдық қызметтер мен байланыс қызметтерін тұтынуға жұмсалған шекті жол берілген шығыстар үлесі отбасының орташа айлық жиынтық кірісіне 15 пайыз мөлшерінде белгіленеді.</w:t>
      </w:r>
      <w:r>
        <w:br/>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3. Жәрдемақы шараларымен қамтамасыз етілетін тұрғын үй көлемінің нормасы бір адамға он сегіз шаршы метр.</w:t>
      </w:r>
      <w:r>
        <w:br/>
      </w:r>
      <w:r>
        <w:rPr>
          <w:rFonts w:ascii="Times New Roman"/>
          <w:b w:val="false"/>
          <w:i w:val="false"/>
          <w:color w:val="000000"/>
          <w:sz w:val="28"/>
        </w:rPr>
        <w:t>
</w:t>
      </w:r>
      <w:r>
        <w:rPr>
          <w:rFonts w:ascii="Times New Roman"/>
          <w:b w:val="false"/>
          <w:i w:val="false"/>
          <w:color w:val="000000"/>
          <w:sz w:val="28"/>
        </w:rPr>
        <w:t>
      4. Электр энергиясының шығын нормасы бір адамға айына 50 (елу) киловаттан белгіленсін.</w:t>
      </w:r>
      <w:r>
        <w:br/>
      </w:r>
      <w:r>
        <w:rPr>
          <w:rFonts w:ascii="Times New Roman"/>
          <w:b w:val="false"/>
          <w:i w:val="false"/>
          <w:color w:val="000000"/>
          <w:sz w:val="28"/>
        </w:rPr>
        <w:t>
</w:t>
      </w:r>
      <w:r>
        <w:rPr>
          <w:rFonts w:ascii="Times New Roman"/>
          <w:b w:val="false"/>
          <w:i w:val="false"/>
          <w:color w:val="000000"/>
          <w:sz w:val="28"/>
        </w:rPr>
        <w:t>
      5. Тұрғын үй көмегін тағайындау және төлеу бойынша өкілетті орган болып Еңбекшілдер ауданының «Жұмыспен қамту және әлеуметтік бағдарламалар бөлімі» мемлекеттік мекемесі анықталады.</w:t>
      </w:r>
    </w:p>
    <w:bookmarkEnd w:id="5"/>
    <w:bookmarkStart w:name="z14" w:id="6"/>
    <w:p>
      <w:pPr>
        <w:spacing w:after="0"/>
        <w:ind w:left="0"/>
        <w:jc w:val="left"/>
      </w:pPr>
      <w:r>
        <w:rPr>
          <w:rFonts w:ascii="Times New Roman"/>
          <w:b/>
          <w:i w:val="false"/>
          <w:color w:val="000000"/>
        </w:rPr>
        <w:t xml:space="preserve"> 
2. Тұрғын үй көмегін тағайындау және төлеу</w:t>
      </w:r>
    </w:p>
    <w:bookmarkEnd w:id="6"/>
    <w:bookmarkStart w:name="z15" w:id="7"/>
    <w:p>
      <w:pPr>
        <w:spacing w:after="0"/>
        <w:ind w:left="0"/>
        <w:jc w:val="both"/>
      </w:pPr>
      <w:r>
        <w:rPr>
          <w:rFonts w:ascii="Times New Roman"/>
          <w:b w:val="false"/>
          <w:i w:val="false"/>
          <w:color w:val="000000"/>
          <w:sz w:val="28"/>
        </w:rPr>
        <w:t>
      6. Тұрғын үй жәрдемақысы ағымдағы тоқсанға толық тағайындалады, бұл жағдайда отбасының (азаматтың) өткен тоқсандағы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коммуналдық қызметтер мен байланыс қызметтерін тұтынуға жұмсалған шығындары есепке алынады.</w:t>
      </w:r>
      <w:r>
        <w:br/>
      </w:r>
      <w:r>
        <w:rPr>
          <w:rFonts w:ascii="Times New Roman"/>
          <w:b w:val="false"/>
          <w:i w:val="false"/>
          <w:color w:val="000000"/>
          <w:sz w:val="28"/>
        </w:rPr>
        <w:t>
</w:t>
      </w:r>
      <w:r>
        <w:rPr>
          <w:rFonts w:ascii="Times New Roman"/>
          <w:b w:val="false"/>
          <w:i w:val="false"/>
          <w:color w:val="000000"/>
          <w:sz w:val="28"/>
        </w:rPr>
        <w:t>
      7. Өтініштерді қабылдау және мемлекеттік қызмет көрсету нәтижелерін беру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қаулысымен бекітілген «Тұрғын үй көмегін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8. Тұрғын үй көмегін тағайындаудан бас тарту туралы шешімді Еңбекшілдер ауданының «Жұмыспен қамту және әлеуметтік бағдарламалар бөлімі» мемлекеттік мекемесі келесі жағдайларда шығарады:</w:t>
      </w:r>
      <w:r>
        <w:br/>
      </w:r>
      <w:r>
        <w:rPr>
          <w:rFonts w:ascii="Times New Roman"/>
          <w:b w:val="false"/>
          <w:i w:val="false"/>
          <w:color w:val="000000"/>
          <w:sz w:val="28"/>
        </w:rPr>
        <w:t>
</w:t>
      </w:r>
      <w:r>
        <w:rPr>
          <w:rFonts w:ascii="Times New Roman"/>
          <w:b w:val="false"/>
          <w:i w:val="false"/>
          <w:color w:val="000000"/>
          <w:sz w:val="28"/>
        </w:rPr>
        <w:t>
      1)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коммуналдық қызметтер мен байланыс қызметтерін тұтынуға жұмсалған төлемдер отбасының осы мақсаттарға белгілеген 15 пайыз шығыстарының шекті жол берілетін деңгейінен аспайтын болса;</w:t>
      </w:r>
      <w:r>
        <w:br/>
      </w:r>
      <w:r>
        <w:rPr>
          <w:rFonts w:ascii="Times New Roman"/>
          <w:b w:val="false"/>
          <w:i w:val="false"/>
          <w:color w:val="000000"/>
          <w:sz w:val="28"/>
        </w:rPr>
        <w:t>
</w:t>
      </w:r>
      <w:r>
        <w:rPr>
          <w:rFonts w:ascii="Times New Roman"/>
          <w:b w:val="false"/>
          <w:i w:val="false"/>
          <w:color w:val="000000"/>
          <w:sz w:val="28"/>
        </w:rPr>
        <w:t>
      2) жалған мәліметтер берілсе.</w:t>
      </w:r>
      <w:r>
        <w:br/>
      </w:r>
      <w:r>
        <w:rPr>
          <w:rFonts w:ascii="Times New Roman"/>
          <w:b w:val="false"/>
          <w:i w:val="false"/>
          <w:color w:val="000000"/>
          <w:sz w:val="28"/>
        </w:rPr>
        <w:t>
</w:t>
      </w:r>
      <w:r>
        <w:rPr>
          <w:rFonts w:ascii="Times New Roman"/>
          <w:b w:val="false"/>
          <w:i w:val="false"/>
          <w:color w:val="000000"/>
          <w:sz w:val="28"/>
        </w:rPr>
        <w:t>
      9. Ұсынылған ақпараттың растығында күдік туындаған жағдайда, Еңбекшілдер ауданының «Жұмыспен қамту және әлеуметтік бағдарламалар бөлімі» мемлекеттік мекемесі тексеріс жүргізуге өкілетті органдарға жүгінеді.</w:t>
      </w:r>
      <w:r>
        <w:br/>
      </w:r>
      <w:r>
        <w:rPr>
          <w:rFonts w:ascii="Times New Roman"/>
          <w:b w:val="false"/>
          <w:i w:val="false"/>
          <w:color w:val="000000"/>
          <w:sz w:val="28"/>
        </w:rPr>
        <w:t>
      Уәкілетті органға жоғары немесе заңсыз үй көмегінің тағайындалуына әкелген әдейі жалған мәліметтер берілсе, заңсыз тағайындалған соманы меншік иесі (жалға алушы) өз еркімен қайтарады, ал бас тартқан жағдайда, сот арқылы қайтарылады.</w:t>
      </w:r>
      <w:r>
        <w:br/>
      </w:r>
      <w:r>
        <w:rPr>
          <w:rFonts w:ascii="Times New Roman"/>
          <w:b w:val="false"/>
          <w:i w:val="false"/>
          <w:color w:val="000000"/>
          <w:sz w:val="28"/>
        </w:rPr>
        <w:t>
</w:t>
      </w:r>
      <w:r>
        <w:rPr>
          <w:rFonts w:ascii="Times New Roman"/>
          <w:b w:val="false"/>
          <w:i w:val="false"/>
          <w:color w:val="000000"/>
          <w:sz w:val="28"/>
        </w:rPr>
        <w:t>
      10. Аз қамтылған отбасыларға (азаматтарға) тұрғын үй көмегі төлемдері уәкілетті органмен екінші деңгейдегі банктер арқылы немесе пошта байланыс бөлімшелері арқылы өтініш берушілердің жеке шоттарына аудару жолымен жүзеге асырады.</w:t>
      </w:r>
    </w:p>
    <w:bookmarkEnd w:id="7"/>
    <w:bookmarkStart w:name="z22" w:id="8"/>
    <w:p>
      <w:pPr>
        <w:spacing w:after="0"/>
        <w:ind w:left="0"/>
        <w:jc w:val="left"/>
      </w:pPr>
      <w:r>
        <w:rPr>
          <w:rFonts w:ascii="Times New Roman"/>
          <w:b/>
          <w:i w:val="false"/>
          <w:color w:val="000000"/>
        </w:rPr>
        <w:t xml:space="preserve"> 
3. Тұрғын үй көмегін алуға үміткер отбасының (азаматтың) жиынтық табысын есептеу</w:t>
      </w:r>
    </w:p>
    <w:bookmarkEnd w:id="8"/>
    <w:bookmarkStart w:name="z23" w:id="9"/>
    <w:p>
      <w:pPr>
        <w:spacing w:after="0"/>
        <w:ind w:left="0"/>
        <w:jc w:val="both"/>
      </w:pPr>
      <w:r>
        <w:rPr>
          <w:rFonts w:ascii="Times New Roman"/>
          <w:b w:val="false"/>
          <w:i w:val="false"/>
          <w:color w:val="000000"/>
          <w:sz w:val="28"/>
        </w:rPr>
        <w:t>
      11. Еңбекшілдер ауданының «Жұмыспен қамту және әлеуметтік бағдарламалар бөлімі» мемлекеттік мекемесі тұрғын үй көмегін алуға үміткер отбасының (азаматтың) жиынтық табысын тұрғын үй көмегін тағайындауға өтініш берген тоқсанның алдындағы тоқсандағы табыстарынан Қазақстан Республикасы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есептейді.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