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25f4" w14:textId="5c62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2014 жылғы 23 қаңтардағы № а-1/10 қаулысы. Ақмола облысының Әділет департаментінде 2014 жылғы 17 ақпанда № 4007 болып тіркелді. Күші жойылды - Ақмола облысы Есіл ауданы әкімдігінің 2015 жылғы 15 сәуірдегі № а-4/151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ауданы әкімдігінің 15.04.2015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Қаулыға өзгеріс енгізілді - Ақмола облысы Есіл ауданы әкімдігінің 11.12.2014 </w:t>
      </w:r>
      <w:r>
        <w:rPr>
          <w:rFonts w:ascii="Times New Roman"/>
          <w:b w:val="false"/>
          <w:i w:val="false"/>
          <w:color w:val="ff0000"/>
          <w:sz w:val="28"/>
        </w:rPr>
        <w:t>№ а-12/484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басқару,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мәслихатының 2013 жылғы 27 желтоқсандағы № 27/9 «Aуылдық жерде жұмыс істейтін әлеуметтік қамсыздандыру, білім беру және мәдениет мамандары лауазымдарының тізбесіне келісу туралы» шешімінің негізінде,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Құдабаев Серік Сәлімгерейұлы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күтім бойынша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көмекші.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мекеменің,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емдәмбике;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аула клубының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мәдени-демалыс қызметі бойынша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музыкалық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музыкалық жетекші.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