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5da" w14:textId="1fc4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Есіл қаласы, ауылдық елді мекендері жер учаскелеріне және 
ауылшаруашылығы мақсатындағы жерлеріне жер салығының базалық ставкаларын
жоғарылату (төмендету)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27 ақпандағы № 29/7 шешімі. Ақмола облысының Әділет департаментінде 2014 жылғы 8 сәуірде № 4074 болып тіркелді. Күші жойылды - Ақмола облысы Есіл аудандық мәслихатының 2015 жылғы 31 наурыздағы № 41/6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аудандық мәслихатының 31.03.2015 № 41/6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 (Салық кодексі)»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Есіл қаласы, ауылдық елді мекендері жер учаскелеріне және ауылшаруашылығы мақсатындағы жерлеріне, автотұраққа (паркингке), автомобильге май құю станцияларына бөлінген (бөліп шығарылған) жерлерді қоспағанда, жер салығының базалық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 (төмендетілсін).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Есіл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Қ.Садықов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ақпандағы № 29/7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ауданының Есіл қаласы жер учаскелеріне жер салығының базалық ставкаларын жоғарылату (төмендету) пайыздары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9355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ақпандағы № 29/7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ауданының ауылдық елді мекендері жер учаскелеріне жер салығының базалық ставкаларын жоғарылату (төмендету)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Ақмола облысы Есіл аудандық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№ 36/15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8640"/>
      </w:tblGrid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ақпандағы № 29/7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ауданының ауылшаруашылығы мақсатындағы жерлеріне жер салығының базалық ставкаларын жоғарылату (төмендету) пайыздары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9355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(+), төмендету (-) пайыздары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ХIX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