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d15d" w14:textId="0edd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әкімдігінің 2014 жылғы 23 қаңтардағы № а-1/10 "Aзаматтық қызметші болып табылатын және ауылдық жерлерде жұмыс істейтін әлеуметтік қамсыздандыру, білім беру және мәдениет саласындағы мамандар лауазымдарының тізбесін айқындау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2014 жылғы 11 желтоқсандағы № а-12/484 қаулысы. Ақмола облысының Әділет департаментінде 2015 жылғы 8 қаңтарда № 4562 болып тіркелді. Күші жойылды - Ақмола облысы Есіл ауданы әкімдігінің 2015 жылғы 22 маусымдағы № а-6/264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Есіл ауданы әкімдігінің 22.06.2015 </w:t>
      </w:r>
      <w:r>
        <w:rPr>
          <w:rFonts w:ascii="Times New Roman"/>
          <w:b w:val="false"/>
          <w:i w:val="false"/>
          <w:color w:val="ff0000"/>
          <w:sz w:val="28"/>
        </w:rPr>
        <w:t>№ а-6/264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 18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238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Есіл аудандық мәслихатының 2013 жылғы 27 желтоқсандағы № 27/9 «Aуылдық жерлерде жұмыс істейтін әлеуметтік қамсыздандыру, білім беру және мәдениет мамандары лауазымдарының тізбесіне келісу туралы» шешімінің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ауданы әкімдігінің 2014 жылғы 23 қаңтардағы № а-1/10 «Aзаматтық қызметші болып табылатын және ауылдық жерлерде жұмыс істейтін әлеуметтік қамсыздандыру, білім беру және мәдениет саласындағы мамандар лауазымдарының тізбесін айқындау туралы» (Нормативтік құқықтық актілерді мемлекеттік тіркеудің тізілімінде № 4007 тіркелген, 2014 жылдың 24 ақпанында «Жаңа-Есіл»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«Есіл ауданының әкімі Қ.Рахметов» сөздерінен кейін «КЕЛІСІЛДІ Есіл аудандық мәслихатының хатшысы Құдабаев Серік Сәлімгерейұлы» келесі мазмұндағы мәтінмен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Есіл ауданы әкімдігінің осы қаулысы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Құдабаев Серік Сәлімгерейұлы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