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beed" w14:textId="52a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Есіл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25 желтоқсандағы № 36/9 шешімі. Ақмола облысының Әділет департаментінде 2015 жылғы 23 қаңтарда № 4609 болып тіркелді. Күші жойылды - Ақмола облысы Есіл аудандық мәслихатының 2015 жылғы 28 сәуірдегі № 42/5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28.04.2015 </w:t>
      </w:r>
      <w:r>
        <w:rPr>
          <w:rFonts w:ascii="Times New Roman"/>
          <w:b w:val="false"/>
          <w:i w:val="false"/>
          <w:color w:val="ff0000"/>
          <w:sz w:val="28"/>
        </w:rPr>
        <w:t>№ 42/5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Есіл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мынадай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бір мың бес жүз еселік айлық есептік көрсеткіш мөлшерінен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