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42b" w14:textId="5cf4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2013 жылғы 23 желтоқсандағы № 5С-30/2 "2014-2016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2014 жылғы 4 мамырдағы № 5С-34/2 шешімі. Ақмола облысының Әділет департаментінде 2014 жылғы 21 мамырда № 4201 болып тіркелді. Қолданылу мерзімінің аяқталуына байланысты күші жойылды - (Ақмола облысы Жарқайың аудандық мәслихатының 2015 жылғы 8 қаңтардағы № 03-2/3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08.01.2015 № 03-2/3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тармақтың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аудандық бюджет туралы» 2013 жылғы 23 желтоқсандағы № 5С-30/2 Жарқайың аудандық мәслихатының (Нормативтік құқықтық актілерінің мемлекеттік тіркеу тізілімінде № 3943 болып тіркелген, 2014 жылғы 17 қаңтарында «Жарқайың тынысы» аудандық газетінде, 2014 жылғы 17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3-қосымшаларға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- 2 017 600,0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- 282 159,0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- 7 497,0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- 20 160,0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- 1 707 784,0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- 2 041 606,0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- 7 836,0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-31 842,0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- 31 842,0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2014 жылға арналған аудандық бюджеттегі 2014 жылдың 1 қаңтарында 24 006,0 мың теңге сомасында пайда болған бюджеттік қаражаттың бос қалдықтары белгіленген заңнама тәртібімен пайдаланғаны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мамырдағы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5"/>
        <w:gridCol w:w="309"/>
        <w:gridCol w:w="9535"/>
        <w:gridCol w:w="261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2 017 600,0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282 159,0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97 963,0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8 115,0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10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19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41"/>
        <w:gridCol w:w="578"/>
        <w:gridCol w:w="9195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2 041 606,0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58 505,0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135 900,0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22 843,0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3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959 484,0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164 358,0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10 031,0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34 294,0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58 964,0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72 473,0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72 389,0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12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8 403,0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133 797,0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78 041,0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169 586,0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70 900,0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30 108,0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38 244,0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11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7 925,0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-31 842,0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31 842,0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мамырдағы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198 100,0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118 825,0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9 163,0</w:t>
            </w:r>
          </w:p>
        </w:tc>
      </w:tr>
      <w:tr>
        <w:trPr>
          <w:trHeight w:val="5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төлеуге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50 889,0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30 131,0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9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9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6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70 941,0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5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мамырдағы № 5С-34/2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5С-30/2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округтерінің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82"/>
        <w:gridCol w:w="530"/>
        <w:gridCol w:w="9394"/>
        <w:gridCol w:w="252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