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a634" w14:textId="4aea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Шойындыкөл ауылы әкімінің аппараты" мемлекеттік мекесінің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А-6/199 қаулысы. Ақмола облысының Әділет департаментінде 2014 жылғы 27 маусымда № 4240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Шойындыкөл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А-6/199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"Жарқайың ауданының Шойындыкөл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Шойындыкөл ауылы әкімінің аппараты" мемлекеттік мекемесі (бұдан әрі – Шойындыкөл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Шойындыкөл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Шойындыкөл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Шойындыкөл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Шойындыкөл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Шойындыкөл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Шойындыкөл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021112, Қазақстан Республикасы, Ақмола облысы, Жарқайың ауданы, Шойындыкөл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Шойындыкөл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Шойындыколь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Шойындыкөл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Шойындыкөл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Шойындыкөл ауылы әкімі аппаратына кәсіпкерлік субъектілерімен Шойындыкөл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Шойындыкөл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Шойындыкөл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Шойындыкөл ауылы әкімінің аппаратына басшылықты Шойындыкөл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Шойындыкөл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Шойындыкөл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Шойындыкөл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Шойындыкөл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Шойындыкөл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Шойындыкөл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Шойындыкөл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Шойындыкөл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Шойындыкөл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Шойындыкөл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Шойындыкөл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Шойындыкөл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