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df7" w14:textId="ace0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23 желтоқсандағы № 5С-30/2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21 қарашадағы № 5С-38/2 шешімі. Ақмола облысының Әділет департаментінде 2014 жылғы 28 қарашада № 4486 болып тіркелді. Қолданылу мерзімінің аяқталуына байланысты күші жойылды - (Ақмола облысы Жарқайың аудандық мәслихатының 2015 жылғы 8 қаңтардағы № 03-2/3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08.01.2015 № 03-2/3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44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аудандық бюджет туралы» 2013 жылғы 23 желтоқсандағы № 5С-30/2 Жарқайың аудандық мәслихатының (Нормативтік құқықтық актілерінің мемлекеттік тіркеу тізілімінде № 3943 болып тіркелген, 2014 жылғы 17 қаңтарында «Жарқайың тынысы» аудандық газетінде, 2014 жылғы 17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3-қосымшаларға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- 2 040 723,6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- 275 742,0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- 5 513,1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- 28 560,0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- 1 730 908,5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- 2 051 690,0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- 6 471,0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- 6 969,0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- 14 000,0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- 14 000,0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-31 437,4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- 31 437,4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«7-3. Аудандық бюджеттің шығысындағы нысаналы трансферттердің мақсатсыз бағытталуы бойынша пайдаланылған 16,0 мың теңге сомасы облыстық бюджетке қайтару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 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3"/>
        <w:gridCol w:w="725"/>
        <w:gridCol w:w="9169"/>
        <w:gridCol w:w="240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2 040 723,6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275 742,0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98 295,0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53 104,0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27 719,0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5 513,1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4 010,1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92"/>
        <w:gridCol w:w="708"/>
        <w:gridCol w:w="8958"/>
        <w:gridCol w:w="247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2 051 690,0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235 386,5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60 681,4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59 886,4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21 584,7</w:t>
            </w:r>
          </w:p>
        </w:tc>
      </w:tr>
      <w:tr>
        <w:trPr>
          <w:trHeight w:val="16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3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2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955 365,0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23 385,8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164 346,0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32 754,0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62 456,7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62 525,0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62 441,0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218,1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4 083,5</w:t>
            </w:r>
          </w:p>
        </w:tc>
      </w:tr>
      <w:tr>
        <w:trPr>
          <w:trHeight w:val="12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8 492,6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157 145,8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63 699,9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33 629,0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11 619,9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172 219,7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72 621,7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30 119,0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12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38 659,0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22 118,9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</w:p>
        </w:tc>
      </w:tr>
      <w:tr>
        <w:trPr>
          <w:trHeight w:val="12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-31 437,4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195 270,4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117 360,4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9 698,4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ішінде: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9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161 315,1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96 177,7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материалдық-техникалық базасын нығайтуға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26 674,7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мектептеріне құрастырмалы-модульдік бу қазандықты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мектептеріне спорттық құралдар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объектілерін жылу беру маусымына дайындауға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шалдыққан ұсақ малдарға санитарлық союды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бағасын өтеу (50 -ға дейін %) құнын өтеуге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"Коммунсервис" ШЖҚ МКК жарғылық капиталын ұлғайтуға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66"/>
        <w:gridCol w:w="745"/>
        <w:gridCol w:w="8991"/>
        <w:gridCol w:w="2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 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 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