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a809" w14:textId="e96a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2013 жылғы 24 желтоқсандағы № 5С-24-2 "2014-2016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2014 жылғы 7 ақпандағы № 5С-26-3 шешімі. Ақмола облысының Әділет департаментінде 2014 жылғы 18 ақпанда № 4008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мәслихатының «2014-2016 жылдарға арналған Жақсы ауданының бюджеті туралы» 2013 жылғы 24 желтоқсандағы № 5С-24-2 (Нормативтік құқықтық актілерді мемлекеттік тіркеу тізілімінде № 3950 болып тіркелген, 2014 жылдың 17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- 2110973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373809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1722778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2123607,2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несиелеу – 17570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операциялары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-30204,2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30204,2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Қ.Құсаиынов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7 ақпандағы № 5С-26-3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79"/>
        <w:gridCol w:w="458"/>
        <w:gridCol w:w="9649"/>
        <w:gridCol w:w="25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2110973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373809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1722778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1722778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538"/>
        <w:gridCol w:w="256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2123607,2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1375666,2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1374893,9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1167347,9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127691,0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28849,3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94469,0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68311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 аумақтың дамуы және облыстық маңызы бар қаланың елді мекендердің бас жоспарларының схемаларын әзірлеу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-30204,2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