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5f92" w14:textId="d695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26 тамыздағы 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5С-19-3 шешіміне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7 ақпандағы № 5С-26-4 шешімі. Ақмола облысының Әділет департаментінде 2014 жылғы 27 ақпанда № 4019 болып тіркелді. Күші жойылды - Ақмола облысы Жақсы аудандық мәслихатының 2017 жылғы 11 мамырдағы № 6C-14-3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Жақсы аудандық мәслихатының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Жақсы аудандық мәслихатының "Жақсы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26 тамыздағы № 5С-19-3 (Нормативтік құқықтық актілерді мемлекеттік тіркеу тізілімінде № 3809 болып тіркелген, 2013 жылдың 27 қыркүйекте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Жақсы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>, осы аталған шешімімен бекітілген: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бөлімдегі 11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 баяндалсын: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коммуналдық қызметтер үшін шығындарға әлеуметтік көмек: "Зейнетақы төлеу жөніндегі мемлекеттік орталығы" Республикалық мемлекеттік қазыналық кәсіпорнының Ақмола облыстық филиалы Жақсы аудандық бөлімшесімен ұсынылған тізімдердің негізінде: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 100 (жүз) пайыз мөлшерінде;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 тапқан әскери қызметшілердің әйелдеріне (күйеулеріне), жалпы аурудың салдарынан мүгедек деп танылған Ұлы Отан соғысының қатысушыларының әйелдеріне (күйеулеріне) ай сайын 2 (екі) айлық есептік көрсеткіш мөлшерінде";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бөлімдегі 12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азат жол "облыстық бюджеттен бөлінген, мақсатты трансферттер есебі үшін" сөздері алынып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бөлімдегі 13 тармақтың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сөздермен толықтырылсын "осы Ереженің 3 бөлімінің 12 тармағының 1) тармақшасын қоспағанда".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