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24ca" w14:textId="97f2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әкімінің 2014 жылғы 3 наурыздағы № 04 шешімі. Ақмола облысының Әділет департаментінде 2014 жылғы 27 наурызда № 4047 болып тіркелді. Күші жойылды - Ақмола облысы Жақсы ауданы әкімінің 2016 жылғы 19 қазандағы № 3 шешімімен</w:t>
      </w:r>
    </w:p>
    <w:p>
      <w:pPr>
        <w:spacing w:after="0"/>
        <w:ind w:left="0"/>
        <w:jc w:val="left"/>
      </w:pPr>
      <w:r>
        <w:rPr>
          <w:rFonts w:ascii="Times New Roman"/>
          <w:b w:val="false"/>
          <w:i w:val="false"/>
          <w:color w:val="ff0000"/>
          <w:sz w:val="28"/>
        </w:rPr>
        <w:t xml:space="preserve">      Ескерту. Күші жойылды - Ақмола облысы Жақсы ауданы әкімінің 19.10.2016 </w:t>
      </w:r>
      <w:r>
        <w:rPr>
          <w:rFonts w:ascii="Times New Roman"/>
          <w:b w:val="false"/>
          <w:i w:val="false"/>
          <w:color w:val="ff0000"/>
          <w:sz w:val="28"/>
        </w:rPr>
        <w:t>№ 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Жақсы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Жақсы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2.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К.Сүйіндіков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аумақтық сайлау</w:t>
            </w:r>
            <w:r>
              <w:br/>
            </w:r>
            <w:r>
              <w:rPr>
                <w:rFonts w:ascii="Times New Roman"/>
                <w:b w:val="false"/>
                <w:i/>
                <w:color w:val="000000"/>
                <w:sz w:val="20"/>
              </w:rPr>
              <w:t>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Б.Саутов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әкімінің</w:t>
            </w:r>
            <w:r>
              <w:br/>
            </w:r>
            <w:r>
              <w:rPr>
                <w:rFonts w:ascii="Times New Roman"/>
                <w:b w:val="false"/>
                <w:i w:val="false"/>
                <w:color w:val="000000"/>
                <w:sz w:val="20"/>
              </w:rPr>
              <w:t>2014 жылғы 3 наурыздағы № 04</w:t>
            </w:r>
            <w:r>
              <w:br/>
            </w:r>
            <w:r>
              <w:rPr>
                <w:rFonts w:ascii="Times New Roman"/>
                <w:b w:val="false"/>
                <w:i w:val="false"/>
                <w:color w:val="000000"/>
                <w:sz w:val="20"/>
              </w:rPr>
              <w:t>шешіміне қосымша</w:t>
            </w:r>
          </w:p>
        </w:tc>
      </w:tr>
    </w:tbl>
    <w:bookmarkStart w:name="z5" w:id="0"/>
    <w:p>
      <w:pPr>
        <w:spacing w:after="0"/>
        <w:ind w:left="0"/>
        <w:jc w:val="left"/>
      </w:pPr>
      <w:r>
        <w:rPr>
          <w:rFonts w:ascii="Times New Roman"/>
          <w:b/>
          <w:i w:val="false"/>
          <w:color w:val="000000"/>
        </w:rPr>
        <w:t xml:space="preserve"> Жақсы ауданы аумағындағы сайлау учаскелері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449 сайлау учаскесі</w:t>
      </w:r>
      <w:r>
        <w:br/>
      </w:r>
      <w:r>
        <w:rPr>
          <w:rFonts w:ascii="Times New Roman"/>
          <w:b w:val="false"/>
          <w:i w:val="false"/>
          <w:color w:val="000000"/>
          <w:sz w:val="28"/>
        </w:rPr>
        <w:t>
      шекарасы: Подгорное ауылы</w:t>
      </w:r>
      <w:r>
        <w:br/>
      </w:r>
      <w:r>
        <w:rPr>
          <w:rFonts w:ascii="Times New Roman"/>
          <w:b w:val="false"/>
          <w:i w:val="false"/>
          <w:color w:val="000000"/>
          <w:sz w:val="28"/>
        </w:rPr>
        <w:t>
      </w:t>
      </w:r>
      <w:r>
        <w:rPr>
          <w:rFonts w:ascii="Times New Roman"/>
          <w:b w:val="false"/>
          <w:i w:val="false"/>
          <w:color w:val="000000"/>
          <w:sz w:val="28"/>
        </w:rPr>
        <w:t>№ 450 сайлау учаскесі</w:t>
      </w:r>
      <w:r>
        <w:br/>
      </w:r>
      <w:r>
        <w:rPr>
          <w:rFonts w:ascii="Times New Roman"/>
          <w:b w:val="false"/>
          <w:i w:val="false"/>
          <w:color w:val="000000"/>
          <w:sz w:val="28"/>
        </w:rPr>
        <w:t>
      шекарасы: Чапай ауылы</w:t>
      </w:r>
      <w:r>
        <w:br/>
      </w:r>
      <w:r>
        <w:rPr>
          <w:rFonts w:ascii="Times New Roman"/>
          <w:b w:val="false"/>
          <w:i w:val="false"/>
          <w:color w:val="000000"/>
          <w:sz w:val="28"/>
        </w:rPr>
        <w:t>
      </w:t>
      </w:r>
      <w:r>
        <w:rPr>
          <w:rFonts w:ascii="Times New Roman"/>
          <w:b w:val="false"/>
          <w:i w:val="false"/>
          <w:color w:val="000000"/>
          <w:sz w:val="28"/>
        </w:rPr>
        <w:t>№ 451 сайлау учаскесі</w:t>
      </w:r>
      <w:r>
        <w:br/>
      </w:r>
      <w:r>
        <w:rPr>
          <w:rFonts w:ascii="Times New Roman"/>
          <w:b w:val="false"/>
          <w:i w:val="false"/>
          <w:color w:val="000000"/>
          <w:sz w:val="28"/>
        </w:rPr>
        <w:t>
      шекарасы: Қызылсай ауылы</w:t>
      </w:r>
      <w:r>
        <w:br/>
      </w:r>
      <w:r>
        <w:rPr>
          <w:rFonts w:ascii="Times New Roman"/>
          <w:b w:val="false"/>
          <w:i w:val="false"/>
          <w:color w:val="000000"/>
          <w:sz w:val="28"/>
        </w:rPr>
        <w:t>
      </w:t>
      </w:r>
      <w:r>
        <w:rPr>
          <w:rFonts w:ascii="Times New Roman"/>
          <w:b w:val="false"/>
          <w:i w:val="false"/>
          <w:color w:val="000000"/>
          <w:sz w:val="28"/>
        </w:rPr>
        <w:t>№ 452 сайлау учаскесі</w:t>
      </w:r>
      <w:r>
        <w:br/>
      </w:r>
      <w:r>
        <w:rPr>
          <w:rFonts w:ascii="Times New Roman"/>
          <w:b w:val="false"/>
          <w:i w:val="false"/>
          <w:color w:val="000000"/>
          <w:sz w:val="28"/>
        </w:rPr>
        <w:t>
      шекарасы: Киров ауылы</w:t>
      </w:r>
      <w:r>
        <w:br/>
      </w:r>
      <w:r>
        <w:rPr>
          <w:rFonts w:ascii="Times New Roman"/>
          <w:b w:val="false"/>
          <w:i w:val="false"/>
          <w:color w:val="000000"/>
          <w:sz w:val="28"/>
        </w:rPr>
        <w:t>
      </w:t>
      </w:r>
      <w:r>
        <w:rPr>
          <w:rFonts w:ascii="Times New Roman"/>
          <w:b w:val="false"/>
          <w:i w:val="false"/>
          <w:color w:val="000000"/>
          <w:sz w:val="28"/>
        </w:rPr>
        <w:t>№ 453 сайлау учаскесі</w:t>
      </w:r>
      <w:r>
        <w:br/>
      </w:r>
      <w:r>
        <w:rPr>
          <w:rFonts w:ascii="Times New Roman"/>
          <w:b w:val="false"/>
          <w:i w:val="false"/>
          <w:color w:val="000000"/>
          <w:sz w:val="28"/>
        </w:rPr>
        <w:t>
      шекарасы: Баяғыз ауылы</w:t>
      </w:r>
      <w:r>
        <w:br/>
      </w:r>
      <w:r>
        <w:rPr>
          <w:rFonts w:ascii="Times New Roman"/>
          <w:b w:val="false"/>
          <w:i w:val="false"/>
          <w:color w:val="000000"/>
          <w:sz w:val="28"/>
        </w:rPr>
        <w:t>
      </w:t>
      </w:r>
      <w:r>
        <w:rPr>
          <w:rFonts w:ascii="Times New Roman"/>
          <w:b w:val="false"/>
          <w:i w:val="false"/>
          <w:color w:val="000000"/>
          <w:sz w:val="28"/>
        </w:rPr>
        <w:t>№ 454 сайлау учаскесі</w:t>
      </w:r>
      <w:r>
        <w:br/>
      </w:r>
      <w:r>
        <w:rPr>
          <w:rFonts w:ascii="Times New Roman"/>
          <w:b w:val="false"/>
          <w:i w:val="false"/>
          <w:color w:val="000000"/>
          <w:sz w:val="28"/>
        </w:rPr>
        <w:t>
      шекарасы: Калинин ауылы</w:t>
      </w:r>
      <w:r>
        <w:br/>
      </w:r>
      <w:r>
        <w:rPr>
          <w:rFonts w:ascii="Times New Roman"/>
          <w:b w:val="false"/>
          <w:i w:val="false"/>
          <w:color w:val="000000"/>
          <w:sz w:val="28"/>
        </w:rPr>
        <w:t>
      </w:t>
      </w:r>
      <w:r>
        <w:rPr>
          <w:rFonts w:ascii="Times New Roman"/>
          <w:b w:val="false"/>
          <w:i w:val="false"/>
          <w:color w:val="000000"/>
          <w:sz w:val="28"/>
        </w:rPr>
        <w:t>№ 455 сайлау учаскесі</w:t>
      </w:r>
      <w:r>
        <w:br/>
      </w:r>
      <w:r>
        <w:rPr>
          <w:rFonts w:ascii="Times New Roman"/>
          <w:b w:val="false"/>
          <w:i w:val="false"/>
          <w:color w:val="000000"/>
          <w:sz w:val="28"/>
        </w:rPr>
        <w:t>
      шекарасы: Моховое ауылы</w:t>
      </w:r>
      <w:r>
        <w:br/>
      </w:r>
      <w:r>
        <w:rPr>
          <w:rFonts w:ascii="Times New Roman"/>
          <w:b w:val="false"/>
          <w:i w:val="false"/>
          <w:color w:val="000000"/>
          <w:sz w:val="28"/>
        </w:rPr>
        <w:t>
      </w:t>
      </w:r>
      <w:r>
        <w:rPr>
          <w:rFonts w:ascii="Times New Roman"/>
          <w:b w:val="false"/>
          <w:i w:val="false"/>
          <w:color w:val="000000"/>
          <w:sz w:val="28"/>
        </w:rPr>
        <w:t>№ 456 сайлау учаскесі</w:t>
      </w:r>
      <w:r>
        <w:br/>
      </w:r>
      <w:r>
        <w:rPr>
          <w:rFonts w:ascii="Times New Roman"/>
          <w:b w:val="false"/>
          <w:i w:val="false"/>
          <w:color w:val="000000"/>
          <w:sz w:val="28"/>
        </w:rPr>
        <w:t>
      шекарасы: Қалмақкөл ауылы</w:t>
      </w:r>
      <w:r>
        <w:br/>
      </w:r>
      <w:r>
        <w:rPr>
          <w:rFonts w:ascii="Times New Roman"/>
          <w:b w:val="false"/>
          <w:i w:val="false"/>
          <w:color w:val="000000"/>
          <w:sz w:val="28"/>
        </w:rPr>
        <w:t>
      </w:t>
      </w:r>
      <w:r>
        <w:rPr>
          <w:rFonts w:ascii="Times New Roman"/>
          <w:b w:val="false"/>
          <w:i w:val="false"/>
          <w:color w:val="000000"/>
          <w:sz w:val="28"/>
        </w:rPr>
        <w:t>№ 457 сайлау учаскесі</w:t>
      </w:r>
      <w:r>
        <w:br/>
      </w:r>
      <w:r>
        <w:rPr>
          <w:rFonts w:ascii="Times New Roman"/>
          <w:b w:val="false"/>
          <w:i w:val="false"/>
          <w:color w:val="000000"/>
          <w:sz w:val="28"/>
        </w:rPr>
        <w:t>
      шекарасы: Новокиенка ауылы</w:t>
      </w:r>
      <w:r>
        <w:br/>
      </w:r>
      <w:r>
        <w:rPr>
          <w:rFonts w:ascii="Times New Roman"/>
          <w:b w:val="false"/>
          <w:i w:val="false"/>
          <w:color w:val="000000"/>
          <w:sz w:val="28"/>
        </w:rPr>
        <w:t>
      </w:t>
      </w:r>
      <w:r>
        <w:rPr>
          <w:rFonts w:ascii="Times New Roman"/>
          <w:b w:val="false"/>
          <w:i w:val="false"/>
          <w:color w:val="000000"/>
          <w:sz w:val="28"/>
        </w:rPr>
        <w:t>№ 458 сайлау учаскесі</w:t>
      </w:r>
      <w:r>
        <w:br/>
      </w:r>
      <w:r>
        <w:rPr>
          <w:rFonts w:ascii="Times New Roman"/>
          <w:b w:val="false"/>
          <w:i w:val="false"/>
          <w:color w:val="000000"/>
          <w:sz w:val="28"/>
        </w:rPr>
        <w:t>
      шекарасы: Парчевка ауылы</w:t>
      </w:r>
      <w:r>
        <w:br/>
      </w:r>
      <w:r>
        <w:rPr>
          <w:rFonts w:ascii="Times New Roman"/>
          <w:b w:val="false"/>
          <w:i w:val="false"/>
          <w:color w:val="000000"/>
          <w:sz w:val="28"/>
        </w:rPr>
        <w:t>
      </w:t>
      </w:r>
      <w:r>
        <w:rPr>
          <w:rFonts w:ascii="Times New Roman"/>
          <w:b w:val="false"/>
          <w:i w:val="false"/>
          <w:color w:val="000000"/>
          <w:sz w:val="28"/>
        </w:rPr>
        <w:t>№ 459 сайлау учаскесі</w:t>
      </w:r>
      <w:r>
        <w:br/>
      </w:r>
      <w:r>
        <w:rPr>
          <w:rFonts w:ascii="Times New Roman"/>
          <w:b w:val="false"/>
          <w:i w:val="false"/>
          <w:color w:val="000000"/>
          <w:sz w:val="28"/>
        </w:rPr>
        <w:t>
      шекарасы: Киев ауылы</w:t>
      </w:r>
      <w:r>
        <w:br/>
      </w:r>
      <w:r>
        <w:rPr>
          <w:rFonts w:ascii="Times New Roman"/>
          <w:b w:val="false"/>
          <w:i w:val="false"/>
          <w:color w:val="000000"/>
          <w:sz w:val="28"/>
        </w:rPr>
        <w:t>
      </w:t>
      </w:r>
      <w:r>
        <w:rPr>
          <w:rFonts w:ascii="Times New Roman"/>
          <w:b w:val="false"/>
          <w:i w:val="false"/>
          <w:color w:val="000000"/>
          <w:sz w:val="28"/>
        </w:rPr>
        <w:t>№ 460 сайлау учаскесі</w:t>
      </w:r>
      <w:r>
        <w:br/>
      </w:r>
      <w:r>
        <w:rPr>
          <w:rFonts w:ascii="Times New Roman"/>
          <w:b w:val="false"/>
          <w:i w:val="false"/>
          <w:color w:val="000000"/>
          <w:sz w:val="28"/>
        </w:rPr>
        <w:t>
      шекарасы: Қайрақты ауылы</w:t>
      </w:r>
      <w:r>
        <w:br/>
      </w:r>
      <w:r>
        <w:rPr>
          <w:rFonts w:ascii="Times New Roman"/>
          <w:b w:val="false"/>
          <w:i w:val="false"/>
          <w:color w:val="000000"/>
          <w:sz w:val="28"/>
        </w:rPr>
        <w:t>
      </w:t>
      </w:r>
      <w:r>
        <w:rPr>
          <w:rFonts w:ascii="Times New Roman"/>
          <w:b w:val="false"/>
          <w:i w:val="false"/>
          <w:color w:val="000000"/>
          <w:sz w:val="28"/>
        </w:rPr>
        <w:t>№ 461 сайлау учаскесі</w:t>
      </w:r>
      <w:r>
        <w:br/>
      </w:r>
      <w:r>
        <w:rPr>
          <w:rFonts w:ascii="Times New Roman"/>
          <w:b w:val="false"/>
          <w:i w:val="false"/>
          <w:color w:val="000000"/>
          <w:sz w:val="28"/>
        </w:rPr>
        <w:t>
      шекарасы: Ескі Перекатный ауылы</w:t>
      </w:r>
      <w:r>
        <w:br/>
      </w:r>
      <w:r>
        <w:rPr>
          <w:rFonts w:ascii="Times New Roman"/>
          <w:b w:val="false"/>
          <w:i w:val="false"/>
          <w:color w:val="000000"/>
          <w:sz w:val="28"/>
        </w:rPr>
        <w:t>
      </w:t>
      </w:r>
      <w:r>
        <w:rPr>
          <w:rFonts w:ascii="Times New Roman"/>
          <w:b w:val="false"/>
          <w:i w:val="false"/>
          <w:color w:val="000000"/>
          <w:sz w:val="28"/>
        </w:rPr>
        <w:t>№ 462 сайлау учаскесі</w:t>
      </w:r>
      <w:r>
        <w:br/>
      </w:r>
      <w:r>
        <w:rPr>
          <w:rFonts w:ascii="Times New Roman"/>
          <w:b w:val="false"/>
          <w:i w:val="false"/>
          <w:color w:val="000000"/>
          <w:sz w:val="28"/>
        </w:rPr>
        <w:t>
      шекарасы: Тарас ауылы</w:t>
      </w:r>
      <w:r>
        <w:br/>
      </w:r>
      <w:r>
        <w:rPr>
          <w:rFonts w:ascii="Times New Roman"/>
          <w:b w:val="false"/>
          <w:i w:val="false"/>
          <w:color w:val="000000"/>
          <w:sz w:val="28"/>
        </w:rPr>
        <w:t>
      </w:t>
      </w:r>
      <w:r>
        <w:rPr>
          <w:rFonts w:ascii="Times New Roman"/>
          <w:b w:val="false"/>
          <w:i w:val="false"/>
          <w:color w:val="000000"/>
          <w:sz w:val="28"/>
        </w:rPr>
        <w:t>№ 463 сайлау учаскесі</w:t>
      </w:r>
      <w:r>
        <w:br/>
      </w:r>
      <w:r>
        <w:rPr>
          <w:rFonts w:ascii="Times New Roman"/>
          <w:b w:val="false"/>
          <w:i w:val="false"/>
          <w:color w:val="000000"/>
          <w:sz w:val="28"/>
        </w:rPr>
        <w:t>
      шекарасы: Казахское ауылы</w:t>
      </w:r>
      <w:r>
        <w:br/>
      </w:r>
      <w:r>
        <w:rPr>
          <w:rFonts w:ascii="Times New Roman"/>
          <w:b w:val="false"/>
          <w:i w:val="false"/>
          <w:color w:val="000000"/>
          <w:sz w:val="28"/>
        </w:rPr>
        <w:t>
      </w:t>
      </w:r>
      <w:r>
        <w:rPr>
          <w:rFonts w:ascii="Times New Roman"/>
          <w:b w:val="false"/>
          <w:i w:val="false"/>
          <w:color w:val="000000"/>
          <w:sz w:val="28"/>
        </w:rPr>
        <w:t>№ 464 сайлау учаскесі</w:t>
      </w:r>
      <w:r>
        <w:br/>
      </w:r>
      <w:r>
        <w:rPr>
          <w:rFonts w:ascii="Times New Roman"/>
          <w:b w:val="false"/>
          <w:i w:val="false"/>
          <w:color w:val="000000"/>
          <w:sz w:val="28"/>
        </w:rPr>
        <w:t>
      шекарасы: Жаңа-Қийма ауылы</w:t>
      </w:r>
      <w:r>
        <w:br/>
      </w:r>
      <w:r>
        <w:rPr>
          <w:rFonts w:ascii="Times New Roman"/>
          <w:b w:val="false"/>
          <w:i w:val="false"/>
          <w:color w:val="000000"/>
          <w:sz w:val="28"/>
        </w:rPr>
        <w:t>
      </w:t>
      </w:r>
      <w:r>
        <w:rPr>
          <w:rFonts w:ascii="Times New Roman"/>
          <w:b w:val="false"/>
          <w:i w:val="false"/>
          <w:color w:val="000000"/>
          <w:sz w:val="28"/>
        </w:rPr>
        <w:t>№ 465 сайлау учаскесі</w:t>
      </w:r>
      <w:r>
        <w:br/>
      </w:r>
      <w:r>
        <w:rPr>
          <w:rFonts w:ascii="Times New Roman"/>
          <w:b w:val="false"/>
          <w:i w:val="false"/>
          <w:color w:val="000000"/>
          <w:sz w:val="28"/>
        </w:rPr>
        <w:t>
      шекарасы: Қийма ауылы</w:t>
      </w:r>
      <w:r>
        <w:br/>
      </w:r>
      <w:r>
        <w:rPr>
          <w:rFonts w:ascii="Times New Roman"/>
          <w:b w:val="false"/>
          <w:i w:val="false"/>
          <w:color w:val="000000"/>
          <w:sz w:val="28"/>
        </w:rPr>
        <w:t>
      </w:t>
      </w:r>
      <w:r>
        <w:rPr>
          <w:rFonts w:ascii="Times New Roman"/>
          <w:b w:val="false"/>
          <w:i w:val="false"/>
          <w:color w:val="000000"/>
          <w:sz w:val="28"/>
        </w:rPr>
        <w:t>№ 466 сайлау учаскесі</w:t>
      </w:r>
      <w:r>
        <w:br/>
      </w:r>
      <w:r>
        <w:rPr>
          <w:rFonts w:ascii="Times New Roman"/>
          <w:b w:val="false"/>
          <w:i w:val="false"/>
          <w:color w:val="000000"/>
          <w:sz w:val="28"/>
        </w:rPr>
        <w:t>
      шекарасы: Тайпақ ауылы</w:t>
      </w:r>
      <w:r>
        <w:br/>
      </w:r>
      <w:r>
        <w:rPr>
          <w:rFonts w:ascii="Times New Roman"/>
          <w:b w:val="false"/>
          <w:i w:val="false"/>
          <w:color w:val="000000"/>
          <w:sz w:val="28"/>
        </w:rPr>
        <w:t>
      </w:t>
      </w:r>
      <w:r>
        <w:rPr>
          <w:rFonts w:ascii="Times New Roman"/>
          <w:b w:val="false"/>
          <w:i w:val="false"/>
          <w:color w:val="000000"/>
          <w:sz w:val="28"/>
        </w:rPr>
        <w:t>№ 467 сайлау учаскесі</w:t>
      </w:r>
      <w:r>
        <w:br/>
      </w:r>
      <w:r>
        <w:rPr>
          <w:rFonts w:ascii="Times New Roman"/>
          <w:b w:val="false"/>
          <w:i w:val="false"/>
          <w:color w:val="000000"/>
          <w:sz w:val="28"/>
        </w:rPr>
        <w:t>
      шекарасы: Алғабас ауылы</w:t>
      </w:r>
      <w:r>
        <w:br/>
      </w:r>
      <w:r>
        <w:rPr>
          <w:rFonts w:ascii="Times New Roman"/>
          <w:b w:val="false"/>
          <w:i w:val="false"/>
          <w:color w:val="000000"/>
          <w:sz w:val="28"/>
        </w:rPr>
        <w:t>
      </w:t>
      </w:r>
      <w:r>
        <w:rPr>
          <w:rFonts w:ascii="Times New Roman"/>
          <w:b w:val="false"/>
          <w:i w:val="false"/>
          <w:color w:val="000000"/>
          <w:sz w:val="28"/>
        </w:rPr>
        <w:t>№ 468 сайлау учаскесі</w:t>
      </w:r>
      <w:r>
        <w:br/>
      </w:r>
      <w:r>
        <w:rPr>
          <w:rFonts w:ascii="Times New Roman"/>
          <w:b w:val="false"/>
          <w:i w:val="false"/>
          <w:color w:val="000000"/>
          <w:sz w:val="28"/>
        </w:rPr>
        <w:t>
      шекарасы: Запорожье ауылы</w:t>
      </w:r>
      <w:r>
        <w:br/>
      </w:r>
      <w:r>
        <w:rPr>
          <w:rFonts w:ascii="Times New Roman"/>
          <w:b w:val="false"/>
          <w:i w:val="false"/>
          <w:color w:val="000000"/>
          <w:sz w:val="28"/>
        </w:rPr>
        <w:t>
      </w:t>
      </w:r>
      <w:r>
        <w:rPr>
          <w:rFonts w:ascii="Times New Roman"/>
          <w:b w:val="false"/>
          <w:i w:val="false"/>
          <w:color w:val="000000"/>
          <w:sz w:val="28"/>
        </w:rPr>
        <w:t>№ 469 сайлау учаскесі</w:t>
      </w:r>
      <w:r>
        <w:br/>
      </w:r>
      <w:r>
        <w:rPr>
          <w:rFonts w:ascii="Times New Roman"/>
          <w:b w:val="false"/>
          <w:i w:val="false"/>
          <w:color w:val="000000"/>
          <w:sz w:val="28"/>
        </w:rPr>
        <w:t>
      шекарасы: Жақсы ауылы</w:t>
      </w:r>
      <w:r>
        <w:br/>
      </w:r>
      <w:r>
        <w:rPr>
          <w:rFonts w:ascii="Times New Roman"/>
          <w:b w:val="false"/>
          <w:i w:val="false"/>
          <w:color w:val="000000"/>
          <w:sz w:val="28"/>
        </w:rPr>
        <w:t>
      Кіреді: мөлтек аудан 1, 2, 4, 8, 9, 10, 11, 12, 13, 14, 15, 16.</w:t>
      </w:r>
      <w:r>
        <w:br/>
      </w:r>
      <w:r>
        <w:rPr>
          <w:rFonts w:ascii="Times New Roman"/>
          <w:b w:val="false"/>
          <w:i w:val="false"/>
          <w:color w:val="000000"/>
          <w:sz w:val="28"/>
        </w:rPr>
        <w:t>
      Достық көшесі 3, 4, 5, 6, 7, 8, 9, 12, 14, 16, 18, 18 а, 20.</w:t>
      </w:r>
      <w:r>
        <w:br/>
      </w:r>
      <w:r>
        <w:rPr>
          <w:rFonts w:ascii="Times New Roman"/>
          <w:b w:val="false"/>
          <w:i w:val="false"/>
          <w:color w:val="000000"/>
          <w:sz w:val="28"/>
        </w:rPr>
        <w:t>
      Пионер көшесі 1, 2, 3, 4, 5, 6, 7, 8, 10.</w:t>
      </w:r>
      <w:r>
        <w:br/>
      </w:r>
      <w:r>
        <w:rPr>
          <w:rFonts w:ascii="Times New Roman"/>
          <w:b w:val="false"/>
          <w:i w:val="false"/>
          <w:color w:val="000000"/>
          <w:sz w:val="28"/>
        </w:rPr>
        <w:t>
      К.Түктібаев көшесі 2, 2 а, 3, 4, 7, 8 а, 9, 10, 11, 12, 14, 15, 1 6, 17, 18, 19, 20, 22, 23, 24, 25, 26, 27, 28, 29, 30, 31, 32, 33, 34, 35, 35 а, 36, 38, 40, 42, 42 а, 44, 45, 47.</w:t>
      </w:r>
      <w:r>
        <w:br/>
      </w:r>
      <w:r>
        <w:rPr>
          <w:rFonts w:ascii="Times New Roman"/>
          <w:b w:val="false"/>
          <w:i w:val="false"/>
          <w:color w:val="000000"/>
          <w:sz w:val="28"/>
        </w:rPr>
        <w:t>
      Элеватор көшесі 1, 2, 3, 4, 5, 6, 7.</w:t>
      </w:r>
      <w:r>
        <w:br/>
      </w:r>
      <w:r>
        <w:rPr>
          <w:rFonts w:ascii="Times New Roman"/>
          <w:b w:val="false"/>
          <w:i w:val="false"/>
          <w:color w:val="000000"/>
          <w:sz w:val="28"/>
        </w:rPr>
        <w:t>
      Жеңістің 30 жылдық көшесі 3 а, 5, 7, 9, 14, 15, 16, 17, 18, 21, 25, 26, 27, 28, 30, 32, 34, 38, 40, 42, 44, 46, 48, 50.</w:t>
      </w:r>
      <w:r>
        <w:br/>
      </w:r>
      <w:r>
        <w:rPr>
          <w:rFonts w:ascii="Times New Roman"/>
          <w:b w:val="false"/>
          <w:i w:val="false"/>
          <w:color w:val="000000"/>
          <w:sz w:val="28"/>
        </w:rPr>
        <w:t>
      Западная көшесі 1, 2, 3, 3 а, 4, 5, 5 а, 7, 7 а, 9.</w:t>
      </w:r>
      <w:r>
        <w:br/>
      </w:r>
      <w:r>
        <w:rPr>
          <w:rFonts w:ascii="Times New Roman"/>
          <w:b w:val="false"/>
          <w:i w:val="false"/>
          <w:color w:val="000000"/>
          <w:sz w:val="28"/>
        </w:rPr>
        <w:t>
      Энергетиктер көшесі 1, 3, 5, 7.</w:t>
      </w:r>
      <w:r>
        <w:br/>
      </w:r>
      <w:r>
        <w:rPr>
          <w:rFonts w:ascii="Times New Roman"/>
          <w:b w:val="false"/>
          <w:i w:val="false"/>
          <w:color w:val="000000"/>
          <w:sz w:val="28"/>
        </w:rPr>
        <w:t>
      Аманкелді көшесі 2, 3, 4, 5, 6, 7, 8, 10, 11, 12, 13, 14, 15,17,17 а, 20.</w:t>
      </w:r>
      <w:r>
        <w:br/>
      </w:r>
      <w:r>
        <w:rPr>
          <w:rFonts w:ascii="Times New Roman"/>
          <w:b w:val="false"/>
          <w:i w:val="false"/>
          <w:color w:val="000000"/>
          <w:sz w:val="28"/>
        </w:rPr>
        <w:t>
      Т.Әубакіров көшесі 1, 2, 4, 5, 6, 7, 7 а.</w:t>
      </w:r>
      <w:r>
        <w:br/>
      </w:r>
      <w:r>
        <w:rPr>
          <w:rFonts w:ascii="Times New Roman"/>
          <w:b w:val="false"/>
          <w:i w:val="false"/>
          <w:color w:val="000000"/>
          <w:sz w:val="28"/>
        </w:rPr>
        <w:t>
      Ә.Молдағұлова көшесі 1, 2, 2 а, 3, 3 а, 4, 6.</w:t>
      </w:r>
      <w:r>
        <w:br/>
      </w:r>
      <w:r>
        <w:rPr>
          <w:rFonts w:ascii="Times New Roman"/>
          <w:b w:val="false"/>
          <w:i w:val="false"/>
          <w:color w:val="000000"/>
          <w:sz w:val="28"/>
        </w:rPr>
        <w:t>
      Ю.Гагарин көшесі 1, 2, 3, 4, 5, 6, 7, 8, 9, 9 а, 10, 12, 13, 14, 14 а, 15, 16, 17, 18, 18 а, 19, 20, 20 а, 20 б, 21, 22, 22 а, 22 б, 23, 24, 36.</w:t>
      </w:r>
      <w:r>
        <w:br/>
      </w:r>
      <w:r>
        <w:rPr>
          <w:rFonts w:ascii="Times New Roman"/>
          <w:b w:val="false"/>
          <w:i w:val="false"/>
          <w:color w:val="000000"/>
          <w:sz w:val="28"/>
        </w:rPr>
        <w:t>
      Южная көшесі 1, 2, 3, 4.</w:t>
      </w:r>
      <w:r>
        <w:br/>
      </w:r>
      <w:r>
        <w:rPr>
          <w:rFonts w:ascii="Times New Roman"/>
          <w:b w:val="false"/>
          <w:i w:val="false"/>
          <w:color w:val="000000"/>
          <w:sz w:val="28"/>
        </w:rPr>
        <w:t>
      Северная көшесі 1, 2, 3, 4, 5.</w:t>
      </w:r>
      <w:r>
        <w:br/>
      </w:r>
      <w:r>
        <w:rPr>
          <w:rFonts w:ascii="Times New Roman"/>
          <w:b w:val="false"/>
          <w:i w:val="false"/>
          <w:color w:val="000000"/>
          <w:sz w:val="28"/>
        </w:rPr>
        <w:t>
      Дорожная көшесі 1, 1 а, 2 а, 2 б, 3, 4.</w:t>
      </w:r>
      <w:r>
        <w:br/>
      </w:r>
      <w:r>
        <w:rPr>
          <w:rFonts w:ascii="Times New Roman"/>
          <w:b w:val="false"/>
          <w:i w:val="false"/>
          <w:color w:val="000000"/>
          <w:sz w:val="28"/>
        </w:rPr>
        <w:t>
      Ленин көшесі 1, 1 а, 1 б, 1 в, 2, 2 б, 2 в, 2 г, 2 д, 2 е, 3 а, 4, 4 а, 5, 5 а, 5 б, 6, 9, 9 а, 11, 12, 12 а, 13 а, 14, 17, 19,21, 22, 23, 25, 27, 29, 31, 33, 34, 35, 36, 39.</w:t>
      </w:r>
      <w:r>
        <w:br/>
      </w:r>
      <w:r>
        <w:rPr>
          <w:rFonts w:ascii="Times New Roman"/>
          <w:b w:val="false"/>
          <w:i w:val="false"/>
          <w:color w:val="000000"/>
          <w:sz w:val="28"/>
        </w:rPr>
        <w:t>
      </w:t>
      </w:r>
      <w:r>
        <w:rPr>
          <w:rFonts w:ascii="Times New Roman"/>
          <w:b w:val="false"/>
          <w:i w:val="false"/>
          <w:color w:val="000000"/>
          <w:sz w:val="28"/>
        </w:rPr>
        <w:t>№ 470 сайлау учаскесі</w:t>
      </w:r>
      <w:r>
        <w:br/>
      </w:r>
      <w:r>
        <w:rPr>
          <w:rFonts w:ascii="Times New Roman"/>
          <w:b w:val="false"/>
          <w:i w:val="false"/>
          <w:color w:val="000000"/>
          <w:sz w:val="28"/>
        </w:rPr>
        <w:t>
      шекарасы: Лозовой ауылы</w:t>
      </w:r>
      <w:r>
        <w:br/>
      </w:r>
      <w:r>
        <w:rPr>
          <w:rFonts w:ascii="Times New Roman"/>
          <w:b w:val="false"/>
          <w:i w:val="false"/>
          <w:color w:val="000000"/>
          <w:sz w:val="28"/>
        </w:rPr>
        <w:t>
      </w:t>
      </w:r>
      <w:r>
        <w:rPr>
          <w:rFonts w:ascii="Times New Roman"/>
          <w:b w:val="false"/>
          <w:i w:val="false"/>
          <w:color w:val="000000"/>
          <w:sz w:val="28"/>
        </w:rPr>
        <w:t>№ 471 сайлау учаскесі</w:t>
      </w:r>
      <w:r>
        <w:br/>
      </w:r>
      <w:r>
        <w:rPr>
          <w:rFonts w:ascii="Times New Roman"/>
          <w:b w:val="false"/>
          <w:i w:val="false"/>
          <w:color w:val="000000"/>
          <w:sz w:val="28"/>
        </w:rPr>
        <w:t>
      шекарасы: Жақсы ауылы</w:t>
      </w:r>
      <w:r>
        <w:br/>
      </w:r>
      <w:r>
        <w:rPr>
          <w:rFonts w:ascii="Times New Roman"/>
          <w:b w:val="false"/>
          <w:i w:val="false"/>
          <w:color w:val="000000"/>
          <w:sz w:val="28"/>
        </w:rPr>
        <w:t>
      Кіреді: С.Сейфуллин көшесі 1, 2, 2 а, 11, 11 а, 12, 13, 14, 15, 16, 17, 18, 19, 20, 23, 24, 25, 26, 27, 29, 31, 32, 33, 35, 36, 41, 42, 43, 45, 46, 47, 49, 50, 51, 52, 53, 54, 55, 56, 57, 59, 60, 61, 62, 64, 65, 66, 69, 75, 79, 83, 85, 87, 89, 91.</w:t>
      </w:r>
      <w:r>
        <w:br/>
      </w:r>
      <w:r>
        <w:rPr>
          <w:rFonts w:ascii="Times New Roman"/>
          <w:b w:val="false"/>
          <w:i w:val="false"/>
          <w:color w:val="000000"/>
          <w:sz w:val="28"/>
        </w:rPr>
        <w:t>
      К.Маркс көшесі 2, 3, 4, 5, 6, 7, 8, 9, 10, 11, 12, 13, 14, 15, 15 а, 15 б, 16, 17, 19, 20, 21, 22, 23, 24, 25, 26, 27, 28, 29, 31, 33.</w:t>
      </w:r>
      <w:r>
        <w:br/>
      </w:r>
      <w:r>
        <w:rPr>
          <w:rFonts w:ascii="Times New Roman"/>
          <w:b w:val="false"/>
          <w:i w:val="false"/>
          <w:color w:val="000000"/>
          <w:sz w:val="28"/>
        </w:rPr>
        <w:t>
      Ә.Майкөтов көшесі 1, 2, 3, 4, 5, 8, 9, 11, 13.</w:t>
      </w:r>
      <w:r>
        <w:br/>
      </w:r>
      <w:r>
        <w:rPr>
          <w:rFonts w:ascii="Times New Roman"/>
          <w:b w:val="false"/>
          <w:i w:val="false"/>
          <w:color w:val="000000"/>
          <w:sz w:val="28"/>
        </w:rPr>
        <w:t>
      М.Горький көшесі 1, 2, 3, 4, 5, 5 а, 6, 7, 7 а, 8, 9, 9 а, 11, 11 а, 12, 13, 14, 15, 16, 17, 18, 19, 20, 21, 22, 23, 25, 27, 29, 31.</w:t>
      </w:r>
      <w:r>
        <w:br/>
      </w:r>
      <w:r>
        <w:rPr>
          <w:rFonts w:ascii="Times New Roman"/>
          <w:b w:val="false"/>
          <w:i w:val="false"/>
          <w:color w:val="000000"/>
          <w:sz w:val="28"/>
        </w:rPr>
        <w:t>
      М.Маметова көшесі 1, 2, 3, 4, 5, 6, 7, 8, 9, 11.</w:t>
      </w:r>
      <w:r>
        <w:br/>
      </w:r>
      <w:r>
        <w:rPr>
          <w:rFonts w:ascii="Times New Roman"/>
          <w:b w:val="false"/>
          <w:i w:val="false"/>
          <w:color w:val="000000"/>
          <w:sz w:val="28"/>
        </w:rPr>
        <w:t>
      Октябрьская көшесі 1, 2, 3, 4, 5, 6, 7, 9, 11.</w:t>
      </w:r>
      <w:r>
        <w:br/>
      </w:r>
      <w:r>
        <w:rPr>
          <w:rFonts w:ascii="Times New Roman"/>
          <w:b w:val="false"/>
          <w:i w:val="false"/>
          <w:color w:val="000000"/>
          <w:sz w:val="28"/>
        </w:rPr>
        <w:t>
      Целинная көшесі 1, 2, 3, 4, 5, 6, 7, 8, 9, 10.</w:t>
      </w:r>
      <w:r>
        <w:br/>
      </w:r>
      <w:r>
        <w:rPr>
          <w:rFonts w:ascii="Times New Roman"/>
          <w:b w:val="false"/>
          <w:i w:val="false"/>
          <w:color w:val="000000"/>
          <w:sz w:val="28"/>
        </w:rPr>
        <w:t>
      Молодежная көшесі 1, 2, 3, 4, 5, 6, 7, 8, 9, 10, 12.</w:t>
      </w:r>
      <w:r>
        <w:br/>
      </w:r>
      <w:r>
        <w:rPr>
          <w:rFonts w:ascii="Times New Roman"/>
          <w:b w:val="false"/>
          <w:i w:val="false"/>
          <w:color w:val="000000"/>
          <w:sz w:val="28"/>
        </w:rPr>
        <w:t>
      Жамбыл көшесі 1, 2, 3, 4, 5, 6, 7, 8, 9, 10, 12.</w:t>
      </w:r>
      <w:r>
        <w:br/>
      </w:r>
      <w:r>
        <w:rPr>
          <w:rFonts w:ascii="Times New Roman"/>
          <w:b w:val="false"/>
          <w:i w:val="false"/>
          <w:color w:val="000000"/>
          <w:sz w:val="28"/>
        </w:rPr>
        <w:t>
      Степная көшесі 1, 2, 3, 4, 5, 6, 7, 8, 9, 10, 11, 12, 13, 14, 15, 16, 18.</w:t>
      </w:r>
      <w:r>
        <w:br/>
      </w:r>
      <w:r>
        <w:rPr>
          <w:rFonts w:ascii="Times New Roman"/>
          <w:b w:val="false"/>
          <w:i w:val="false"/>
          <w:color w:val="000000"/>
          <w:sz w:val="28"/>
        </w:rPr>
        <w:t>
      Транспортная көшесі 2, 4, 6, 8, 10, 12, 14, 16.</w:t>
      </w:r>
      <w:r>
        <w:br/>
      </w:r>
      <w:r>
        <w:rPr>
          <w:rFonts w:ascii="Times New Roman"/>
          <w:b w:val="false"/>
          <w:i w:val="false"/>
          <w:color w:val="000000"/>
          <w:sz w:val="28"/>
        </w:rPr>
        <w:t>
      Дорожная қиылысы 3.</w:t>
      </w:r>
      <w:r>
        <w:br/>
      </w:r>
      <w:r>
        <w:rPr>
          <w:rFonts w:ascii="Times New Roman"/>
          <w:b w:val="false"/>
          <w:i w:val="false"/>
          <w:color w:val="000000"/>
          <w:sz w:val="28"/>
        </w:rPr>
        <w:t>
      Бейбітшілік көшесі 77, 79, 80, 81, 82, 82 а, 84, 85, 86, 86 а, 88, 89, 89 а, 90, 90 а, 91, 93, 94, 96, 97, 102, 103, 104, 105, 109, 111, 112, 114, 114 а, 115, 116, 116 а, 116 б, 117, 118, 121, 123, 124, 125, 127, 128, 129, 136, 137, 138, 139, 141, 142, 143, 144, 148, 150, 157, 159, 161, 163, 165, 167.</w:t>
      </w:r>
      <w:r>
        <w:br/>
      </w:r>
      <w:r>
        <w:rPr>
          <w:rFonts w:ascii="Times New Roman"/>
          <w:b w:val="false"/>
          <w:i w:val="false"/>
          <w:color w:val="000000"/>
          <w:sz w:val="28"/>
        </w:rPr>
        <w:t>
      Ленин көшесі 41, 43, 44, 45, 50, 51, 53, 54, 55, 56, 57, 58, 59, 60, 61, 62, 63, 64, 65, 66, 67, 68, 69, 70, 71, 73, 74, 76, 78, 80, 82, 84, 88, 90, 92, 94, 96, 98, 100, 102, 104, 106, 108, 110.</w:t>
      </w:r>
      <w:r>
        <w:br/>
      </w:r>
      <w:r>
        <w:rPr>
          <w:rFonts w:ascii="Times New Roman"/>
          <w:b w:val="false"/>
          <w:i w:val="false"/>
          <w:color w:val="000000"/>
          <w:sz w:val="28"/>
        </w:rPr>
        <w:t>
      </w:t>
      </w:r>
      <w:r>
        <w:rPr>
          <w:rFonts w:ascii="Times New Roman"/>
          <w:b w:val="false"/>
          <w:i w:val="false"/>
          <w:color w:val="000000"/>
          <w:sz w:val="28"/>
        </w:rPr>
        <w:t>№ 472 сайлау учаскесі</w:t>
      </w:r>
      <w:r>
        <w:br/>
      </w:r>
      <w:r>
        <w:rPr>
          <w:rFonts w:ascii="Times New Roman"/>
          <w:b w:val="false"/>
          <w:i w:val="false"/>
          <w:color w:val="000000"/>
          <w:sz w:val="28"/>
        </w:rPr>
        <w:t>
      шекарасы: Беловод ауылы</w:t>
      </w:r>
      <w:r>
        <w:br/>
      </w:r>
      <w:r>
        <w:rPr>
          <w:rFonts w:ascii="Times New Roman"/>
          <w:b w:val="false"/>
          <w:i w:val="false"/>
          <w:color w:val="000000"/>
          <w:sz w:val="28"/>
        </w:rPr>
        <w:t>
      </w:t>
      </w:r>
      <w:r>
        <w:rPr>
          <w:rFonts w:ascii="Times New Roman"/>
          <w:b w:val="false"/>
          <w:i w:val="false"/>
          <w:color w:val="000000"/>
          <w:sz w:val="28"/>
        </w:rPr>
        <w:t>№ 473 сайлау учаскесі</w:t>
      </w:r>
      <w:r>
        <w:br/>
      </w:r>
      <w:r>
        <w:rPr>
          <w:rFonts w:ascii="Times New Roman"/>
          <w:b w:val="false"/>
          <w:i w:val="false"/>
          <w:color w:val="000000"/>
          <w:sz w:val="28"/>
        </w:rPr>
        <w:t>
      шекарасы: Перекатный ауылы</w:t>
      </w:r>
      <w:r>
        <w:br/>
      </w:r>
      <w:r>
        <w:rPr>
          <w:rFonts w:ascii="Times New Roman"/>
          <w:b w:val="false"/>
          <w:i w:val="false"/>
          <w:color w:val="000000"/>
          <w:sz w:val="28"/>
        </w:rPr>
        <w:t>
      </w:t>
      </w:r>
      <w:r>
        <w:rPr>
          <w:rFonts w:ascii="Times New Roman"/>
          <w:b w:val="false"/>
          <w:i w:val="false"/>
          <w:color w:val="000000"/>
          <w:sz w:val="28"/>
        </w:rPr>
        <w:t>№ 474 сайлау учаскесі</w:t>
      </w:r>
      <w:r>
        <w:br/>
      </w:r>
      <w:r>
        <w:rPr>
          <w:rFonts w:ascii="Times New Roman"/>
          <w:b w:val="false"/>
          <w:i w:val="false"/>
          <w:color w:val="000000"/>
          <w:sz w:val="28"/>
        </w:rPr>
        <w:t>
      шекарасы: Трудовой ауылы</w:t>
      </w:r>
      <w:r>
        <w:br/>
      </w:r>
      <w:r>
        <w:rPr>
          <w:rFonts w:ascii="Times New Roman"/>
          <w:b w:val="false"/>
          <w:i w:val="false"/>
          <w:color w:val="000000"/>
          <w:sz w:val="28"/>
        </w:rPr>
        <w:t>
      </w:t>
      </w:r>
      <w:r>
        <w:rPr>
          <w:rFonts w:ascii="Times New Roman"/>
          <w:b w:val="false"/>
          <w:i w:val="false"/>
          <w:color w:val="000000"/>
          <w:sz w:val="28"/>
        </w:rPr>
        <w:t>№ 475 сайлау учаскесі</w:t>
      </w:r>
      <w:r>
        <w:br/>
      </w:r>
      <w:r>
        <w:rPr>
          <w:rFonts w:ascii="Times New Roman"/>
          <w:b w:val="false"/>
          <w:i w:val="false"/>
          <w:color w:val="000000"/>
          <w:sz w:val="28"/>
        </w:rPr>
        <w:t>
      шекарасы: Жақсы ауылы</w:t>
      </w:r>
      <w:r>
        <w:br/>
      </w:r>
      <w:r>
        <w:rPr>
          <w:rFonts w:ascii="Times New Roman"/>
          <w:b w:val="false"/>
          <w:i w:val="false"/>
          <w:color w:val="000000"/>
          <w:sz w:val="28"/>
        </w:rPr>
        <w:t>
      Кіреді: К.Еспенбетов көшесі 1, 2, 3, 4, 5, 6, 7, 8, 10, 11, 12, 13, 14, 15, 16, 17, 18, 20, 22, 23, 24, 25, 27, 29, 30, 31, 32, 33, 34, 36, 38, 39, 40, 41, 42, 43, 44, 45, 46, 49, 50, 52, 53, 55, 57, 59, 60, 62, 67, 70, 73, 75, 76, 79, 81, 83, 85, 88, 89.</w:t>
      </w:r>
      <w:r>
        <w:br/>
      </w:r>
      <w:r>
        <w:rPr>
          <w:rFonts w:ascii="Times New Roman"/>
          <w:b w:val="false"/>
          <w:i w:val="false"/>
          <w:color w:val="000000"/>
          <w:sz w:val="28"/>
        </w:rPr>
        <w:t>
      І.Жансүгіров көшесі 1, 4, 5, 6, 7, 8, 9, 10, 15, 16, 19, 20, 23, 24, 25, 26, 27.</w:t>
      </w:r>
      <w:r>
        <w:br/>
      </w:r>
      <w:r>
        <w:rPr>
          <w:rFonts w:ascii="Times New Roman"/>
          <w:b w:val="false"/>
          <w:i w:val="false"/>
          <w:color w:val="000000"/>
          <w:sz w:val="28"/>
        </w:rPr>
        <w:t>
      Банная көшесі 1, 2, 3, 4, 6, 7, 8, 10.</w:t>
      </w:r>
      <w:r>
        <w:br/>
      </w:r>
      <w:r>
        <w:rPr>
          <w:rFonts w:ascii="Times New Roman"/>
          <w:b w:val="false"/>
          <w:i w:val="false"/>
          <w:color w:val="000000"/>
          <w:sz w:val="28"/>
        </w:rPr>
        <w:t>
      Б.Майлин көшесі 1, 2, 3, 4, 5, 6, 7, 7 а, 8, 9, 10, 12, 13, 14, 15, 18, 19, 23, 24, 26, 27, 30, 31, 32, 33, 34, 35, 36, 38, 39, 41, 43.</w:t>
      </w:r>
      <w:r>
        <w:br/>
      </w:r>
      <w:r>
        <w:rPr>
          <w:rFonts w:ascii="Times New Roman"/>
          <w:b w:val="false"/>
          <w:i w:val="false"/>
          <w:color w:val="000000"/>
          <w:sz w:val="28"/>
        </w:rPr>
        <w:t>
      Ә.Жангелдин көшесі 3, 4, 4 а, 6, 8, 10, 11, 13.</w:t>
      </w:r>
      <w:r>
        <w:br/>
      </w:r>
      <w:r>
        <w:rPr>
          <w:rFonts w:ascii="Times New Roman"/>
          <w:b w:val="false"/>
          <w:i w:val="false"/>
          <w:color w:val="000000"/>
          <w:sz w:val="28"/>
        </w:rPr>
        <w:t>
      Строительная көшесі 1, 2, 3, 4, 5, 6, 7, 8, 9, 11, 13, 14, 15, 16, 18, 19, 20, 21, 22, 23, 24, 26, 29, 31, 33.</w:t>
      </w:r>
      <w:r>
        <w:br/>
      </w:r>
      <w:r>
        <w:rPr>
          <w:rFonts w:ascii="Times New Roman"/>
          <w:b w:val="false"/>
          <w:i w:val="false"/>
          <w:color w:val="000000"/>
          <w:sz w:val="28"/>
        </w:rPr>
        <w:t>
      М.Әуезов көшесі 1, 1 а, 3, 5, 9, 11, 13, 15, 17, 19, 23.</w:t>
      </w:r>
      <w:r>
        <w:br/>
      </w:r>
      <w:r>
        <w:rPr>
          <w:rFonts w:ascii="Times New Roman"/>
          <w:b w:val="false"/>
          <w:i w:val="false"/>
          <w:color w:val="000000"/>
          <w:sz w:val="28"/>
        </w:rPr>
        <w:t>
      С.Жакупов көшесі 2, 4, 6, 6 а, 6 б, 10, 12, 16, 17, 18, 18 а, 20, 21, 22, 23, 24, 25, 26, 26 а, 27, 28, 30, 3, 5, 7, 7 а, 9, 11, 13, 15, 17, 19 а, 23, 25, 27, 28, 29, 30, 30 а, 32, 33, 34, 35, 37, 40, 41, 42, 44, 47, 48, 48 а, 52, 56, 59, 60, 62, 63, 64, 65, 67, 68, 70, 72, 73, 76, 77, 78, 79, 80, 82, 83, 85, 86, 87, 89, 90, 91, 92, 93, 94, 96, 97, 98, 99, 100, 101, 102, 103, 104, 105, 106, 107, 109, 111, 113, 121, 123, 125, 127.</w:t>
      </w:r>
      <w:r>
        <w:br/>
      </w:r>
      <w:r>
        <w:rPr>
          <w:rFonts w:ascii="Times New Roman"/>
          <w:b w:val="false"/>
          <w:i w:val="false"/>
          <w:color w:val="000000"/>
          <w:sz w:val="28"/>
        </w:rPr>
        <w:t>
      Совет көшесі 1, 4, 5, 6, 7, 8, 9, 10, 10 а, 10 а, 11, 12, 13, 14, 15, 18, 22.</w:t>
      </w:r>
      <w:r>
        <w:br/>
      </w:r>
      <w:r>
        <w:rPr>
          <w:rFonts w:ascii="Times New Roman"/>
          <w:b w:val="false"/>
          <w:i w:val="false"/>
          <w:color w:val="000000"/>
          <w:sz w:val="28"/>
        </w:rPr>
        <w:t>
      Комсомол көшесі 1, 2, 3, 4, 5, 6, 7, 8, 9, 10, 12, 14.</w:t>
      </w:r>
      <w:r>
        <w:br/>
      </w:r>
      <w:r>
        <w:rPr>
          <w:rFonts w:ascii="Times New Roman"/>
          <w:b w:val="false"/>
          <w:i w:val="false"/>
          <w:color w:val="000000"/>
          <w:sz w:val="28"/>
        </w:rPr>
        <w:t>
      Бейбітшілік көшесі 1, 1 а, 2, 3, 4, 5, 6, 7, 8, 9, 10, 11, 12, 13, 14, 15, 16, 19, 20, 21, 22, 23, 24, 25, 26, 27, 28, 28 а, 29, 30, 31, 32, 33,34, 35, 36, 36 а, 37, 38, 40, 41, 42, 43, 44 а, 45, 47, 49, 51, 52, 53, 54, 56, 57, 58, 59, 60, 61, 63, 64, 66, 68, 69, 70, 73, 74, 75, 76.</w:t>
      </w:r>
      <w:r>
        <w:br/>
      </w:r>
      <w:r>
        <w:rPr>
          <w:rFonts w:ascii="Times New Roman"/>
          <w:b w:val="false"/>
          <w:i w:val="false"/>
          <w:color w:val="000000"/>
          <w:sz w:val="28"/>
        </w:rPr>
        <w:t>
      </w:t>
      </w:r>
      <w:r>
        <w:rPr>
          <w:rFonts w:ascii="Times New Roman"/>
          <w:b w:val="false"/>
          <w:i w:val="false"/>
          <w:color w:val="000000"/>
          <w:sz w:val="28"/>
        </w:rPr>
        <w:t>№ 476 сайлау учаскесі</w:t>
      </w:r>
      <w:r>
        <w:br/>
      </w:r>
      <w:r>
        <w:rPr>
          <w:rFonts w:ascii="Times New Roman"/>
          <w:b w:val="false"/>
          <w:i w:val="false"/>
          <w:color w:val="000000"/>
          <w:sz w:val="28"/>
        </w:rPr>
        <w:t>
      шекарасы: Белағаш ауылы</w:t>
      </w:r>
      <w:r>
        <w:br/>
      </w:r>
      <w:r>
        <w:rPr>
          <w:rFonts w:ascii="Times New Roman"/>
          <w:b w:val="false"/>
          <w:i w:val="false"/>
          <w:color w:val="000000"/>
          <w:sz w:val="28"/>
        </w:rPr>
        <w:t>
      </w:t>
      </w:r>
      <w:r>
        <w:rPr>
          <w:rFonts w:ascii="Times New Roman"/>
          <w:b w:val="false"/>
          <w:i w:val="false"/>
          <w:color w:val="000000"/>
          <w:sz w:val="28"/>
        </w:rPr>
        <w:t>№ 477 сайлау учаскесі</w:t>
      </w:r>
      <w:r>
        <w:br/>
      </w:r>
      <w:r>
        <w:rPr>
          <w:rFonts w:ascii="Times New Roman"/>
          <w:b w:val="false"/>
          <w:i w:val="false"/>
          <w:color w:val="000000"/>
          <w:sz w:val="28"/>
        </w:rPr>
        <w:t>
      шекарасы: Ешім ауылы</w:t>
      </w:r>
      <w:r>
        <w:br/>
      </w:r>
      <w:r>
        <w:rPr>
          <w:rFonts w:ascii="Times New Roman"/>
          <w:b w:val="false"/>
          <w:i w:val="false"/>
          <w:color w:val="000000"/>
          <w:sz w:val="28"/>
        </w:rPr>
        <w:t>
      </w:t>
      </w:r>
      <w:r>
        <w:rPr>
          <w:rFonts w:ascii="Times New Roman"/>
          <w:b w:val="false"/>
          <w:i w:val="false"/>
          <w:color w:val="000000"/>
          <w:sz w:val="28"/>
        </w:rPr>
        <w:t>№ 478 сайлау учаскесі</w:t>
      </w:r>
      <w:r>
        <w:br/>
      </w:r>
      <w:r>
        <w:rPr>
          <w:rFonts w:ascii="Times New Roman"/>
          <w:b w:val="false"/>
          <w:i w:val="false"/>
          <w:color w:val="000000"/>
          <w:sz w:val="28"/>
        </w:rPr>
        <w:t>
      шекарасы: Монастырка ауылы</w:t>
      </w:r>
      <w:r>
        <w:br/>
      </w:r>
      <w:r>
        <w:rPr>
          <w:rFonts w:ascii="Times New Roman"/>
          <w:b w:val="false"/>
          <w:i w:val="false"/>
          <w:color w:val="000000"/>
          <w:sz w:val="28"/>
        </w:rPr>
        <w:t>
      </w:t>
      </w:r>
      <w:r>
        <w:rPr>
          <w:rFonts w:ascii="Times New Roman"/>
          <w:b w:val="false"/>
          <w:i w:val="false"/>
          <w:color w:val="000000"/>
          <w:sz w:val="28"/>
        </w:rPr>
        <w:t>№ 479 сайлау учаскесі</w:t>
      </w:r>
      <w:r>
        <w:br/>
      </w:r>
      <w:r>
        <w:rPr>
          <w:rFonts w:ascii="Times New Roman"/>
          <w:b w:val="false"/>
          <w:i w:val="false"/>
          <w:color w:val="000000"/>
          <w:sz w:val="28"/>
        </w:rPr>
        <w:t>
      шекарасы: Қазақстан ауылы</w:t>
      </w:r>
      <w:r>
        <w:br/>
      </w:r>
      <w:r>
        <w:rPr>
          <w:rFonts w:ascii="Times New Roman"/>
          <w:b w:val="false"/>
          <w:i w:val="false"/>
          <w:color w:val="000000"/>
          <w:sz w:val="28"/>
        </w:rPr>
        <w:t>
      </w:t>
      </w:r>
      <w:r>
        <w:rPr>
          <w:rFonts w:ascii="Times New Roman"/>
          <w:b w:val="false"/>
          <w:i w:val="false"/>
          <w:color w:val="000000"/>
          <w:sz w:val="28"/>
        </w:rPr>
        <w:t>№ 480 сайлау учаскесі</w:t>
      </w:r>
      <w:r>
        <w:br/>
      </w:r>
      <w:r>
        <w:rPr>
          <w:rFonts w:ascii="Times New Roman"/>
          <w:b w:val="false"/>
          <w:i w:val="false"/>
          <w:color w:val="000000"/>
          <w:sz w:val="28"/>
        </w:rPr>
        <w:t>
      шекарасы: Терісаққан ауылы</w:t>
      </w:r>
      <w:r>
        <w:br/>
      </w:r>
      <w:r>
        <w:rPr>
          <w:rFonts w:ascii="Times New Roman"/>
          <w:b w:val="false"/>
          <w:i w:val="false"/>
          <w:color w:val="000000"/>
          <w:sz w:val="28"/>
        </w:rPr>
        <w:t>
      </w:t>
      </w:r>
      <w:r>
        <w:rPr>
          <w:rFonts w:ascii="Times New Roman"/>
          <w:b w:val="false"/>
          <w:i w:val="false"/>
          <w:color w:val="000000"/>
          <w:sz w:val="28"/>
        </w:rPr>
        <w:t>№ 481 сайлау учаскесі</w:t>
      </w:r>
      <w:r>
        <w:br/>
      </w:r>
      <w:r>
        <w:rPr>
          <w:rFonts w:ascii="Times New Roman"/>
          <w:b w:val="false"/>
          <w:i w:val="false"/>
          <w:color w:val="000000"/>
          <w:sz w:val="28"/>
        </w:rPr>
        <w:t>
      шекарасы: Көксай ауылы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