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4063" w14:textId="9704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2013 жылғы 24 желтоқсандағы № 5С-24-2 "2014-2016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2014 жылғы 22 сәуірдегі № 5ВС-27-1 шешімі. Ақмола облысының Әділет департаментінде 2014 жылғы 29 сәуірде № 4140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«2014-2016 жылдарға арналған Жақсы ауданының бюджеті туралы» 2013 жылғы 24 желтоқсандағы № 5С-24-2 (Нормативтік құқықтық актілерді мемлекеттік тіркеу тізілімінде № 3950 болып тіркелген, 2014 жылдың 17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- 2213924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1810584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2238555,1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несиелеу – 17573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операциялары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-42204,1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42204,1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5ВС-27-1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78"/>
        <w:gridCol w:w="563"/>
        <w:gridCol w:w="9423"/>
        <w:gridCol w:w="27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2014 жыл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2213924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388054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кәсіпорындардың таза табыс бөлігіне түскен түсім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1810584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1810584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32"/>
        <w:gridCol w:w="732"/>
        <w:gridCol w:w="8958"/>
        <w:gridCol w:w="272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2014 жыл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2238555,1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208486,4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55775,6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55541,6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119901,8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119628,8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20283,2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1455429,2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1454656,9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1221730,6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3202,5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61584,3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97573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201374,4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148407,7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33987,8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14256,1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4547,2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38710,6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3954,3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35909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2764,2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6740,8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70249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9279,8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 аумақтың дамуы және облыстық маңызы бар қаланың елді мекендердің бас жоспарларының схемаларын әзірлеу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6810,9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-42204,1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42204,1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5ВС-27-1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9"/>
        <w:gridCol w:w="2651"/>
      </w:tblGrid>
      <w:tr>
        <w:trPr>
          <w:trHeight w:val="78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286 829</w:t>
            </w:r>
          </w:p>
        </w:tc>
      </w:tr>
      <w:tr>
        <w:trPr>
          <w:trHeight w:val="37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139 868</w:t>
            </w:r>
          </w:p>
        </w:tc>
      </w:tr>
      <w:tr>
        <w:trPr>
          <w:trHeight w:val="36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70 668</w:t>
            </w:r>
          </w:p>
        </w:tc>
      </w:tr>
      <w:tr>
        <w:trPr>
          <w:trHeight w:val="36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72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</w:t>
            </w:r>
          </w:p>
        </w:tc>
      </w:tr>
      <w:tr>
        <w:trPr>
          <w:trHeight w:val="69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мемлекеттік мекемелерде физика, химия және биология кабинеттерін оқу жабдықтарымен жабдықтау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43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жоғарылатудан өткен мұғалімдердің жалақысын көтеру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17 712</w:t>
            </w:r>
          </w:p>
        </w:tc>
      </w:tr>
      <w:tr>
        <w:trPr>
          <w:trHeight w:val="75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лайықталған жол белгілерін және нұсқауларды және ұйымдар орналасқан нұсқауларды орнатуда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43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3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 төлеуге берілетін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3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 берілетін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37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37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қорынан тұрғын үй алуға, салуға және жобалауға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</w:p>
        </w:tc>
      </w:tr>
      <w:tr>
        <w:trPr>
          <w:trHeight w:val="51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жүйесін дамытуға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96 101</w:t>
            </w:r>
          </w:p>
        </w:tc>
      </w:tr>
      <w:tr>
        <w:trPr>
          <w:trHeight w:val="36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36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82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жүзеге асыру үшін жергілікті атқарушы органдарға 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5ВС-27-1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кент, ауыл, ауылдық округтерінің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68"/>
        <w:gridCol w:w="710"/>
        <w:gridCol w:w="816"/>
        <w:gridCol w:w="7978"/>
        <w:gridCol w:w="271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162 364,9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25 716,3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13 030,4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10 006,6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7 532,6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8 129,4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116,3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8 591,5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7 714,5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8 866,2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444,2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8 052,7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6 557,7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8 417,2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7 292,2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