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3ec90" w14:textId="b93ec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аудандық мәслихатының 2013 жылғы 29 наурыздағы № 5С-14-3 "Жақсы ауданында тұратын аз қамтылған отбасыларға (азаматтарға)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2014 жылғы 12 қарашадағы № 5ВС-32-2 шешімі. Ақмола облысының Әділет департаментінде 2014 жылғы 3 желтоқсанда № 4489 болып тіркелді. Күші жойылды - Ақмола облысы Жақсы аудандық мәслихатының 2015 жылғы 19 ақпандағы № 5ВС-35-8 шешімімен</w:t>
      </w:r>
    </w:p>
    <w:p>
      <w:pPr>
        <w:spacing w:after="0"/>
        <w:ind w:left="0"/>
        <w:jc w:val="left"/>
      </w:pPr>
      <w:r>
        <w:rPr>
          <w:rFonts w:ascii="Times New Roman"/>
          <w:b w:val="false"/>
          <w:i w:val="false"/>
          <w:color w:val="ff0000"/>
          <w:sz w:val="28"/>
        </w:rPr>
        <w:t>      Ескерту. Күші жойылды - Ақмола облысы Жақсы аудандық мәслихатының 19.02.2015 № 5ВС-35-8 (қол қойылған күнінен бастап күшіне енеді және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Жақсы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Жақсы аудандық мәслихатының "Жақсы ауданында тұратын аз қамтылған отбасыларға (азаматтарға) тұрғын үй көмегін көрсету Қағидасын бекіту туралы" 2013 жылғы 29 наурыздағы № 5С-14-3 (Нормативтік құқықтық актілерді мемлекеттік тіркеу тізілімінде № 3705 болып тіркелген, 2013 жылдың 03 мамырда "Жақсы жаршысы"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Жақсы ауданында тұратын аз қамтылған отбасыларға (азаматтарға)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осы аталған </w:t>
      </w:r>
      <w:r>
        <w:rPr>
          <w:rFonts w:ascii="Times New Roman"/>
          <w:b w:val="false"/>
          <w:i w:val="false"/>
          <w:color w:val="000000"/>
          <w:sz w:val="28"/>
        </w:rPr>
        <w:t>шешімімен</w:t>
      </w:r>
      <w:r>
        <w:rPr>
          <w:rFonts w:ascii="Times New Roman"/>
          <w:b w:val="false"/>
          <w:i w:val="false"/>
          <w:color w:val="000000"/>
          <w:sz w:val="28"/>
        </w:rPr>
        <w:t xml:space="preserve"> бекітілген: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"Осы Жақсы ауданында тұратын аз қамтылған отбасыларға (азаматтарға) тұрғын үй көмегін көрсету қағидасы (бұдан әрі - Қағида) "Тұрғын үй қатынастары туралы" Қазақстан Республикасының 1997 жылғы 16 сәуірдегі Заңына,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қаулысына, "Тұрғын үй көмегін көрсету ережесін бекіту туралы" Қазақстан Республикасы Үкіметінің 2009 жылғы 30 желтоқсандағы № 2314 қаулысына, "Тұрғын үй-коммуналдық шаруашылық саласындағы мемлекеттік көрсетілетін қызметтер стандарттарын бекіту туралы" (бұдан әрі - Стандарт) Қазақстан Республикасы Үкіметінің 2014 жылғы 5 наурыздағы № 185 қаулысына сәйкес әзірленді және Жақсы ауданында тұратын аз қамтылған отбасыларға (азаматтарға) тұрғын үй көмегін тағайындаудың мөлшерін және тәртібін анықтайды.";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"9. Тұрғын үй көмегі тұрғын үй иесінің немесе жалдаушының (қосымша жалдаушының) өтініші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немесе "электрондық үкіметтің" веб-порталы арқылы жүзеге асырылады.</w:t>
      </w:r>
      <w:r>
        <w:br/>
      </w:r>
      <w:r>
        <w:rPr>
          <w:rFonts w:ascii="Times New Roman"/>
          <w:b w:val="false"/>
          <w:i w:val="false"/>
          <w:color w:val="000000"/>
          <w:sz w:val="28"/>
        </w:rPr>
        <w:t>
      Қажетті құжаттардың тізбесі 2 бөлімдегі 9 тармақтағы Стандарт бойынша анықталады.";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 тармақтарды</w:t>
      </w:r>
      <w:r>
        <w:rPr>
          <w:rFonts w:ascii="Times New Roman"/>
          <w:b w:val="false"/>
          <w:i w:val="false"/>
          <w:color w:val="000000"/>
          <w:sz w:val="28"/>
        </w:rPr>
        <w:t xml:space="preserve"> шығару.</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2"/>
        <w:gridCol w:w="4808"/>
      </w:tblGrid>
      <w:tr>
        <w:trPr>
          <w:trHeight w:val="30" w:hRule="atLeast"/>
        </w:trPr>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 аудандық</w:t>
            </w: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сессиясының төрағасы</w:t>
            </w: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Б.Жанәділов</w:t>
            </w:r>
            <w:r>
              <w:br/>
            </w:r>
            <w:r>
              <w:rPr>
                <w:rFonts w:ascii="Times New Roman"/>
                <w:b w:val="false"/>
                <w:i w:val="false"/>
                <w:color w:val="000000"/>
                <w:sz w:val="20"/>
              </w:rPr>
              <w:t>
</w:t>
            </w:r>
          </w:p>
        </w:tc>
      </w:tr>
      <w:tr>
        <w:trPr>
          <w:trHeight w:val="30" w:hRule="atLeast"/>
        </w:trPr>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 аудандық</w:t>
            </w: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мәслихатының хатшысы</w:t>
            </w: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Б.Жанәділов</w:t>
            </w:r>
            <w:r>
              <w:br/>
            </w:r>
            <w:r>
              <w:rPr>
                <w:rFonts w:ascii="Times New Roman"/>
                <w:b w:val="false"/>
                <w:i w:val="false"/>
                <w:color w:val="000000"/>
                <w:sz w:val="20"/>
              </w:rPr>
              <w:t>
</w:t>
            </w:r>
          </w:p>
        </w:tc>
      </w:tr>
      <w:tr>
        <w:trPr>
          <w:trHeight w:val="30" w:hRule="atLeast"/>
        </w:trPr>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КЕЛІСІЛГЕН</w:t>
            </w: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 ауданының әкімі</w:t>
            </w: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Қ.Сүйіндіков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