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712b" w14:textId="82b7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Жақсы ауданы әкімдігінің 2014 жылғы 19 қарашадағы № а-9/438 қаулысы. Ақмола облысының Әділет департаментінде 2014 жылғы 11 желтоқсанда № 4503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Жақсы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Жақсы ауданы әкімінің орынбасары Л.Ш. Сейдахметоваға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2015 жылдың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                                Қ.Сүйіндіков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Жақсы</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А.Журбин</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мұрағаттар мен құжаттамалар</w:t>
      </w:r>
      <w:r>
        <w:br/>
      </w:r>
      <w:r>
        <w:rPr>
          <w:rFonts w:ascii="Times New Roman"/>
          <w:b w:val="false"/>
          <w:i w:val="false"/>
          <w:color w:val="000000"/>
          <w:sz w:val="28"/>
        </w:rPr>
        <w:t>
</w:t>
      </w:r>
      <w:r>
        <w:rPr>
          <w:rFonts w:ascii="Times New Roman"/>
          <w:b w:val="false"/>
          <w:i/>
          <w:color w:val="000000"/>
          <w:sz w:val="28"/>
        </w:rPr>
        <w:t>      басқармасының «Жақсы ауданының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Ж.Сейтжанова</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Ақмола облысының Әділет</w:t>
      </w:r>
      <w:r>
        <w:br/>
      </w:r>
      <w:r>
        <w:rPr>
          <w:rFonts w:ascii="Times New Roman"/>
          <w:b w:val="false"/>
          <w:i w:val="false"/>
          <w:color w:val="000000"/>
          <w:sz w:val="28"/>
        </w:rPr>
        <w:t>
</w:t>
      </w:r>
      <w:r>
        <w:rPr>
          <w:rFonts w:ascii="Times New Roman"/>
          <w:b w:val="false"/>
          <w:i/>
          <w:color w:val="000000"/>
          <w:sz w:val="28"/>
        </w:rPr>
        <w:t>      департаменті Жақсы ауданының</w:t>
      </w:r>
      <w:r>
        <w:br/>
      </w:r>
      <w:r>
        <w:rPr>
          <w:rFonts w:ascii="Times New Roman"/>
          <w:b w:val="false"/>
          <w:i w:val="false"/>
          <w:color w:val="000000"/>
          <w:sz w:val="28"/>
        </w:rPr>
        <w:t>
</w:t>
      </w:r>
      <w:r>
        <w:rPr>
          <w:rFonts w:ascii="Times New Roman"/>
          <w:b w:val="false"/>
          <w:i/>
          <w:color w:val="000000"/>
          <w:sz w:val="28"/>
        </w:rPr>
        <w:t>      әділет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Б.Бралин</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Жақсы</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К.Битаков</w:t>
      </w:r>
    </w:p>
    <w:p>
      <w:pPr>
        <w:spacing w:after="0"/>
        <w:ind w:left="0"/>
        <w:jc w:val="both"/>
      </w:pPr>
      <w:r>
        <w:rPr>
          <w:rFonts w:ascii="Times New Roman"/>
          <w:b w:val="false"/>
          <w:i/>
          <w:color w:val="000000"/>
          <w:sz w:val="28"/>
        </w:rPr>
        <w:t>      «Нұр Отан» партиясы Жақсы</w:t>
      </w:r>
      <w:r>
        <w:br/>
      </w:r>
      <w:r>
        <w:rPr>
          <w:rFonts w:ascii="Times New Roman"/>
          <w:b w:val="false"/>
          <w:i w:val="false"/>
          <w:color w:val="000000"/>
          <w:sz w:val="28"/>
        </w:rPr>
        <w:t>
</w:t>
      </w:r>
      <w:r>
        <w:rPr>
          <w:rFonts w:ascii="Times New Roman"/>
          <w:b w:val="false"/>
          <w:i/>
          <w:color w:val="000000"/>
          <w:sz w:val="28"/>
        </w:rPr>
        <w:t>      аудандық филиалы төрағасының</w:t>
      </w:r>
      <w:r>
        <w:br/>
      </w:r>
      <w:r>
        <w:rPr>
          <w:rFonts w:ascii="Times New Roman"/>
          <w:b w:val="false"/>
          <w:i w:val="false"/>
          <w:color w:val="000000"/>
          <w:sz w:val="28"/>
        </w:rPr>
        <w:t>
</w:t>
      </w:r>
      <w:r>
        <w:rPr>
          <w:rFonts w:ascii="Times New Roman"/>
          <w:b w:val="false"/>
          <w:i/>
          <w:color w:val="000000"/>
          <w:sz w:val="28"/>
        </w:rPr>
        <w:t>      бірінші орынбасары                         К.Мұғалова</w:t>
      </w:r>
    </w:p>
    <w:bookmarkStart w:name="z6" w:id="1"/>
    <w:p>
      <w:pPr>
        <w:spacing w:after="0"/>
        <w:ind w:left="0"/>
        <w:jc w:val="both"/>
      </w:pPr>
      <w:r>
        <w:rPr>
          <w:rFonts w:ascii="Times New Roman"/>
          <w:b w:val="false"/>
          <w:i w:val="false"/>
          <w:color w:val="000000"/>
          <w:sz w:val="28"/>
        </w:rPr>
        <w:t xml:space="preserve">
Жақсы ауданы әкімдігінің    </w:t>
      </w:r>
      <w:r>
        <w:br/>
      </w:r>
      <w:r>
        <w:rPr>
          <w:rFonts w:ascii="Times New Roman"/>
          <w:b w:val="false"/>
          <w:i w:val="false"/>
          <w:color w:val="000000"/>
          <w:sz w:val="28"/>
        </w:rPr>
        <w:t>
2014 жылғы 19 қарашадағы № а-9/438</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998"/>
        <w:gridCol w:w="2154"/>
        <w:gridCol w:w="1937"/>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Қысқарған сөздердің мағынасын ашу:</w:t>
      </w:r>
      <w:r>
        <w:br/>
      </w:r>
      <w:r>
        <w:rPr>
          <w:rFonts w:ascii="Times New Roman"/>
          <w:b w:val="false"/>
          <w:i w:val="false"/>
          <w:color w:val="000000"/>
          <w:sz w:val="28"/>
        </w:rPr>
        <w:t>
ММ – мемлекеттік мекеме</w:t>
      </w:r>
    </w:p>
    <w:bookmarkStart w:name="z8" w:id="3"/>
    <w:p>
      <w:pPr>
        <w:spacing w:after="0"/>
        <w:ind w:left="0"/>
        <w:jc w:val="both"/>
      </w:pPr>
      <w:r>
        <w:rPr>
          <w:rFonts w:ascii="Times New Roman"/>
          <w:b w:val="false"/>
          <w:i w:val="false"/>
          <w:color w:val="000000"/>
          <w:sz w:val="28"/>
        </w:rPr>
        <w:t xml:space="preserve">
Жақсы ауданы әкімдігінің    </w:t>
      </w:r>
      <w:r>
        <w:br/>
      </w:r>
      <w:r>
        <w:rPr>
          <w:rFonts w:ascii="Times New Roman"/>
          <w:b w:val="false"/>
          <w:i w:val="false"/>
          <w:color w:val="000000"/>
          <w:sz w:val="28"/>
        </w:rPr>
        <w:t>
2014 жылғы 19 қарашадағы № а-9/438</w:t>
      </w:r>
      <w:r>
        <w:br/>
      </w:r>
      <w:r>
        <w:rPr>
          <w:rFonts w:ascii="Times New Roman"/>
          <w:b w:val="false"/>
          <w:i w:val="false"/>
          <w:color w:val="000000"/>
          <w:sz w:val="28"/>
        </w:rPr>
        <w:t xml:space="preserve">
қаулысымен бекітілген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926"/>
        <w:gridCol w:w="2999"/>
        <w:gridCol w:w="1430"/>
        <w:gridCol w:w="2585"/>
        <w:gridCol w:w="1968"/>
        <w:gridCol w:w="1227"/>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90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пәтер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пәтер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бас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аула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Қысқарған сөзердің мағынасын ашу:</w:t>
      </w:r>
      <w:r>
        <w:br/>
      </w:r>
      <w:r>
        <w:rPr>
          <w:rFonts w:ascii="Times New Roman"/>
          <w:b w:val="false"/>
          <w:i w:val="false"/>
          <w:color w:val="000000"/>
          <w:sz w:val="28"/>
        </w:rPr>
        <w:t>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