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faf504" w14:textId="3faf50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Зеренді ауданының "Ветеринария бөлімі" мемлекеттік мекемесі туралы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Зеренді ауданы әкімдігінің 2014 жылғы 20 маусымдағы № 378 қаулысы. Ақмола облысының Әділет департаментінде 2014 жылғы 30 маусымда № 4249 болып тіркелді. Күші жойылды - Ақмола облысы Зеренді ауданы әкімдігінің 2015 жылғы 27 қаңтардағы № 135 қаулысымен</w:t>
      </w:r>
    </w:p>
    <w:p>
      <w:pPr>
        <w:spacing w:after="0"/>
        <w:ind w:left="0"/>
        <w:jc w:val="left"/>
      </w:pPr>
      <w:r>
        <w:rPr>
          <w:rFonts w:ascii="Times New Roman"/>
          <w:b w:val="false"/>
          <w:i w:val="false"/>
          <w:color w:val="ff0000"/>
          <w:sz w:val="28"/>
        </w:rPr>
        <w:t xml:space="preserve">      Ескерту. Күші жойылды – Ақмола облысы Зеренді ауданы әкімдігінің 27.02.2015 </w:t>
      </w:r>
      <w:r>
        <w:rPr>
          <w:rFonts w:ascii="Times New Roman"/>
          <w:b w:val="false"/>
          <w:i w:val="false"/>
          <w:color w:val="ff0000"/>
          <w:sz w:val="28"/>
        </w:rPr>
        <w:t>№ 135</w:t>
      </w:r>
      <w:r>
        <w:rPr>
          <w:rFonts w:ascii="Times New Roman"/>
          <w:b w:val="false"/>
          <w:i w:val="false"/>
          <w:color w:val="ff0000"/>
          <w:sz w:val="28"/>
        </w:rPr>
        <w:t xml:space="preserve"> (қол қойылған күнінен бастап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РҚАО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37 бабына</w:t>
      </w:r>
      <w:r>
        <w:rPr>
          <w:rFonts w:ascii="Times New Roman"/>
          <w:b w:val="false"/>
          <w:i w:val="false"/>
          <w:color w:val="000000"/>
          <w:sz w:val="28"/>
        </w:rPr>
        <w:t xml:space="preserve">, "Қазақстан Республикасы мемлекеттік органының үлгі ережесін бекіту туралы" Қазақстан Республикасы Президентінің 2012 жылғы 29 қазандағы № 410 </w:t>
      </w:r>
      <w:r>
        <w:rPr>
          <w:rFonts w:ascii="Times New Roman"/>
          <w:b w:val="false"/>
          <w:i w:val="false"/>
          <w:color w:val="000000"/>
          <w:sz w:val="28"/>
        </w:rPr>
        <w:t>Жарлығына</w:t>
      </w:r>
      <w:r>
        <w:rPr>
          <w:rFonts w:ascii="Times New Roman"/>
          <w:b w:val="false"/>
          <w:i w:val="false"/>
          <w:color w:val="000000"/>
          <w:sz w:val="28"/>
        </w:rPr>
        <w:t xml:space="preserve"> сәйкес, Зеренді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Қоса берілген Зеренді ауданының "Ветеринария бөлімі" мемлекеттік мекемесі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Осы қаулы Ақмола облысының Әділет департаментінде мемлекеттік тіркеуден өткен күнінен бастап күшіне енеді және ресми жарияланған күнінен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Зеренді ауданының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М.Тәткеев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Зеренді ауданы әкімдігінің</w:t>
            </w:r>
            <w:r>
              <w:br/>
            </w:r>
            <w:r>
              <w:rPr>
                <w:rFonts w:ascii="Times New Roman"/>
                <w:b w:val="false"/>
                <w:i w:val="false"/>
                <w:color w:val="000000"/>
                <w:sz w:val="20"/>
              </w:rPr>
              <w:t>2014 жылғы 20 маусымдағы</w:t>
            </w:r>
            <w:r>
              <w:br/>
            </w:r>
            <w:r>
              <w:rPr>
                <w:rFonts w:ascii="Times New Roman"/>
                <w:b w:val="false"/>
                <w:i w:val="false"/>
                <w:color w:val="000000"/>
                <w:sz w:val="20"/>
              </w:rPr>
              <w:t>№ 378 қаулысымен</w:t>
            </w:r>
            <w:r>
              <w:br/>
            </w:r>
            <w:r>
              <w:rPr>
                <w:rFonts w:ascii="Times New Roman"/>
                <w:b w:val="false"/>
                <w:i w:val="false"/>
                <w:color w:val="000000"/>
                <w:sz w:val="20"/>
              </w:rPr>
              <w:t>бекітілген</w:t>
            </w:r>
          </w:p>
        </w:tc>
      </w:tr>
    </w:tbl>
    <w:bookmarkStart w:name="z5" w:id="0"/>
    <w:p>
      <w:pPr>
        <w:spacing w:after="0"/>
        <w:ind w:left="0"/>
        <w:jc w:val="left"/>
      </w:pPr>
      <w:r>
        <w:rPr>
          <w:rFonts w:ascii="Times New Roman"/>
          <w:b/>
          <w:i w:val="false"/>
          <w:color w:val="000000"/>
        </w:rPr>
        <w:t xml:space="preserve"> Зеренді ауданының "Ветеринария бөлімі" мемлекеттік мекемесінің Ережесі</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1. Зеренді ауданының "Ветеринария бөлімі" мемлекеттік мекемесі ветеринария саласында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2. Зеренді ауданының "Ветеринария бөлімі" мемлекеттік мекемесінің мынадай ведомствосы бар:</w:t>
      </w:r>
      <w:r>
        <w:br/>
      </w:r>
      <w:r>
        <w:rPr>
          <w:rFonts w:ascii="Times New Roman"/>
          <w:b w:val="false"/>
          <w:i w:val="false"/>
          <w:color w:val="000000"/>
          <w:sz w:val="28"/>
        </w:rPr>
        <w:t>
      Зеренді ауданы әкімдігінің жанындағы "Зеренді ветеринарлық станциясы" шаруашылық жүргізу құқығындағы мемлекеттік коммуналдық кәсіпорыны.</w:t>
      </w:r>
      <w:r>
        <w:br/>
      </w:r>
      <w:r>
        <w:rPr>
          <w:rFonts w:ascii="Times New Roman"/>
          <w:b w:val="false"/>
          <w:i w:val="false"/>
          <w:color w:val="000000"/>
          <w:sz w:val="28"/>
        </w:rPr>
        <w:t>
      </w:t>
      </w:r>
      <w:r>
        <w:rPr>
          <w:rFonts w:ascii="Times New Roman"/>
          <w:b w:val="false"/>
          <w:i w:val="false"/>
          <w:color w:val="000000"/>
          <w:sz w:val="28"/>
        </w:rPr>
        <w:t xml:space="preserve">3. Зеренді ауданының "Ветеринария бөлімі"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w:t>
      </w:r>
      <w:r>
        <w:rPr>
          <w:rFonts w:ascii="Times New Roman"/>
          <w:b w:val="false"/>
          <w:i w:val="false"/>
          <w:color w:val="000000"/>
          <w:sz w:val="28"/>
        </w:rPr>
        <w:t>4. Зеренді ауданының "Ветеринария бөлімі" мемлекеттік мекеме ұйымдық-құқықтық нысанындағы заңды тұлға болып табылады, мемлекеттік тілдегі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5. Зеренді ауданының "Ветеринария бөлімі" мемлекеттік мекемесі азаматтық-құқықтық қатынастарға өз атынын түседі.</w:t>
      </w:r>
      <w:r>
        <w:br/>
      </w:r>
      <w:r>
        <w:rPr>
          <w:rFonts w:ascii="Times New Roman"/>
          <w:b w:val="false"/>
          <w:i w:val="false"/>
          <w:color w:val="000000"/>
          <w:sz w:val="28"/>
        </w:rPr>
        <w:t>
      </w:t>
      </w:r>
      <w:r>
        <w:rPr>
          <w:rFonts w:ascii="Times New Roman"/>
          <w:b w:val="false"/>
          <w:i w:val="false"/>
          <w:color w:val="000000"/>
          <w:sz w:val="28"/>
        </w:rPr>
        <w:t>6. Зеренді ауданының "Ветеринария бөлімі" мемлекеттік мекемесінің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7. Зеренді ауданының "Ветеринария бөлімі" мемлекеттік мекемесі өз құзыретінің мәселелері бойынша заңнамада белгіленген тәртіппен Зеренді ауданының "Ветеринария бөлімі" мемлекеттік мекемесі басшысының бұйрықтарымен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8. Зеренді ауданының "Ветеринария бөлімі" мемлекеттік мекемесінің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9. Зеренді ауданының "Ветеринария бөлімі" мемлекеттік мекемесінің орналасқан жері - 021200, Қазақстан Республикасы, Ақмола облысы, Зеренді ауданы, Зеренді ауылы, Мир көшесі, 52.</w:t>
      </w:r>
      <w:r>
        <w:br/>
      </w:r>
      <w:r>
        <w:rPr>
          <w:rFonts w:ascii="Times New Roman"/>
          <w:b w:val="false"/>
          <w:i w:val="false"/>
          <w:color w:val="000000"/>
          <w:sz w:val="28"/>
        </w:rPr>
        <w:t>
      </w:t>
      </w:r>
      <w:r>
        <w:rPr>
          <w:rFonts w:ascii="Times New Roman"/>
          <w:b w:val="false"/>
          <w:i w:val="false"/>
          <w:color w:val="000000"/>
          <w:sz w:val="28"/>
        </w:rPr>
        <w:t>10. Мемлекеттік мекеменің толық атауы - Зеренді ауданының "Ветеринария бөлімі" мемлекеттік мекемесі.</w:t>
      </w:r>
      <w:r>
        <w:br/>
      </w:r>
      <w:r>
        <w:rPr>
          <w:rFonts w:ascii="Times New Roman"/>
          <w:b w:val="false"/>
          <w:i w:val="false"/>
          <w:color w:val="000000"/>
          <w:sz w:val="28"/>
        </w:rPr>
        <w:t>
      </w:t>
      </w:r>
      <w:r>
        <w:rPr>
          <w:rFonts w:ascii="Times New Roman"/>
          <w:b w:val="false"/>
          <w:i w:val="false"/>
          <w:color w:val="000000"/>
          <w:sz w:val="28"/>
        </w:rPr>
        <w:t xml:space="preserve">11. Осы </w:t>
      </w:r>
      <w:r>
        <w:rPr>
          <w:rFonts w:ascii="Times New Roman"/>
          <w:b w:val="false"/>
          <w:i w:val="false"/>
          <w:color w:val="000000"/>
          <w:sz w:val="28"/>
        </w:rPr>
        <w:t>Ереже</w:t>
      </w:r>
      <w:r>
        <w:rPr>
          <w:rFonts w:ascii="Times New Roman"/>
          <w:b w:val="false"/>
          <w:i w:val="false"/>
          <w:color w:val="000000"/>
          <w:sz w:val="28"/>
        </w:rPr>
        <w:t xml:space="preserve"> Зеренді ауданының "Ветеринария бөлімі" мемлекеттік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12. Зеренді ауданының "Ветеринария бөлімі" мемлекеттік мекемесінің қызметін қаржыландыру жергілікті бюджеттен жүзеге асырылады.</w:t>
      </w:r>
      <w:r>
        <w:br/>
      </w:r>
      <w:r>
        <w:rPr>
          <w:rFonts w:ascii="Times New Roman"/>
          <w:b w:val="false"/>
          <w:i w:val="false"/>
          <w:color w:val="000000"/>
          <w:sz w:val="28"/>
        </w:rPr>
        <w:t>
      </w:t>
      </w:r>
      <w:r>
        <w:rPr>
          <w:rFonts w:ascii="Times New Roman"/>
          <w:b w:val="false"/>
          <w:i w:val="false"/>
          <w:color w:val="000000"/>
          <w:sz w:val="28"/>
        </w:rPr>
        <w:t>13. Зеренді ауданының "Ветеринария бөлімі" мемлекеттік мекемесіне кәсіпкерлік субъектілерімен Зеренді ауданының "Ветеринария бөлімі" мемлекеттік мекемесінің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Егер Зеренді ауданының "Ветеринария бөлімі" мемлекеттік мекемесіне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r>
        <w:br/>
      </w:r>
      <w:r>
        <w:rPr>
          <w:rFonts w:ascii="Times New Roman"/>
          <w:b w:val="false"/>
          <w:i w:val="false"/>
          <w:color w:val="000000"/>
          <w:sz w:val="28"/>
        </w:rPr>
        <w:t>
</w:t>
      </w:r>
    </w:p>
    <w:bookmarkStart w:name="z20" w:id="1"/>
    <w:p>
      <w:pPr>
        <w:spacing w:after="0"/>
        <w:ind w:left="0"/>
        <w:jc w:val="left"/>
      </w:pPr>
      <w:r>
        <w:rPr>
          <w:rFonts w:ascii="Times New Roman"/>
          <w:b/>
          <w:i w:val="false"/>
          <w:color w:val="000000"/>
        </w:rPr>
        <w:t xml:space="preserve"> 2. Мемлекеттік мекеменің миссиясы, негізгі міндеттері, функциялары, құқықтары мен міндеттері</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14. Зеренді ауданының "Ветеринария бөлімі" мемлекеттік мекемесінің миссиясы: аудан аумағында адамдар мен жануарларға ортақ аурудан тұрғындардың денсаулығын қорғау мақсатында ветеринария саласында мемлекеттік саясатты жүзеге асыру.</w:t>
      </w:r>
      <w:r>
        <w:br/>
      </w:r>
      <w:r>
        <w:rPr>
          <w:rFonts w:ascii="Times New Roman"/>
          <w:b w:val="false"/>
          <w:i w:val="false"/>
          <w:color w:val="000000"/>
          <w:sz w:val="28"/>
        </w:rPr>
        <w:t>
      </w:t>
      </w:r>
      <w:r>
        <w:rPr>
          <w:rFonts w:ascii="Times New Roman"/>
          <w:b w:val="false"/>
          <w:i w:val="false"/>
          <w:color w:val="000000"/>
          <w:sz w:val="28"/>
        </w:rPr>
        <w:t>15. Міндеттері:</w:t>
      </w:r>
      <w:r>
        <w:br/>
      </w:r>
      <w:r>
        <w:rPr>
          <w:rFonts w:ascii="Times New Roman"/>
          <w:b w:val="false"/>
          <w:i w:val="false"/>
          <w:color w:val="000000"/>
          <w:sz w:val="28"/>
        </w:rPr>
        <w:t>
      халықтың денсаулығын жануарлар мен адамға ортақ аурулардан қорғау;</w:t>
      </w:r>
      <w:r>
        <w:br/>
      </w:r>
      <w:r>
        <w:rPr>
          <w:rFonts w:ascii="Times New Roman"/>
          <w:b w:val="false"/>
          <w:i w:val="false"/>
          <w:color w:val="000000"/>
          <w:sz w:val="28"/>
        </w:rPr>
        <w:t>
      жануарларды аурулардан қорғау және емдеу;</w:t>
      </w:r>
      <w:r>
        <w:br/>
      </w:r>
      <w:r>
        <w:rPr>
          <w:rFonts w:ascii="Times New Roman"/>
          <w:b w:val="false"/>
          <w:i w:val="false"/>
          <w:color w:val="000000"/>
          <w:sz w:val="28"/>
        </w:rPr>
        <w:t>
      ветеринариялық-санитариялық қауіпсіздікті қамтамасыз ету;</w:t>
      </w:r>
      <w:r>
        <w:br/>
      </w:r>
      <w:r>
        <w:rPr>
          <w:rFonts w:ascii="Times New Roman"/>
          <w:b w:val="false"/>
          <w:i w:val="false"/>
          <w:color w:val="000000"/>
          <w:sz w:val="28"/>
        </w:rPr>
        <w:t>
      Қазақстан Республикасының аумағын басқа мемлекеттерден жануарлардың жұқпалы және экзотикалық ауруларының әкелiнуi мен таралуынан қорғау;</w:t>
      </w:r>
      <w:r>
        <w:br/>
      </w:r>
      <w:r>
        <w:rPr>
          <w:rFonts w:ascii="Times New Roman"/>
          <w:b w:val="false"/>
          <w:i w:val="false"/>
          <w:color w:val="000000"/>
          <w:sz w:val="28"/>
        </w:rPr>
        <w:t>
      жеке және заңды тұлғалар ветеринария саласындағы қызметтi жүзеге асыруы кезiнде қоршаған ортаны ластаудың алдын алу және оны жою;</w:t>
      </w:r>
      <w:r>
        <w:br/>
      </w:r>
      <w:r>
        <w:rPr>
          <w:rFonts w:ascii="Times New Roman"/>
          <w:b w:val="false"/>
          <w:i w:val="false"/>
          <w:color w:val="000000"/>
          <w:sz w:val="28"/>
        </w:rPr>
        <w:t>
      заңнамамен жүктелген басқа да міндеттер.</w:t>
      </w:r>
      <w:r>
        <w:br/>
      </w:r>
      <w:r>
        <w:rPr>
          <w:rFonts w:ascii="Times New Roman"/>
          <w:b w:val="false"/>
          <w:i w:val="false"/>
          <w:color w:val="000000"/>
          <w:sz w:val="28"/>
        </w:rPr>
        <w:t>
      </w:t>
      </w:r>
      <w:r>
        <w:rPr>
          <w:rFonts w:ascii="Times New Roman"/>
          <w:b w:val="false"/>
          <w:i w:val="false"/>
          <w:color w:val="000000"/>
          <w:sz w:val="28"/>
        </w:rPr>
        <w:t>16. Функциялары:</w:t>
      </w:r>
      <w:r>
        <w:br/>
      </w:r>
      <w:r>
        <w:rPr>
          <w:rFonts w:ascii="Times New Roman"/>
          <w:b w:val="false"/>
          <w:i w:val="false"/>
          <w:color w:val="000000"/>
          <w:sz w:val="28"/>
        </w:rPr>
        <w:t>
      </w:t>
      </w:r>
      <w:r>
        <w:rPr>
          <w:rFonts w:ascii="Times New Roman"/>
          <w:b w:val="false"/>
          <w:i w:val="false"/>
          <w:color w:val="000000"/>
          <w:sz w:val="28"/>
        </w:rPr>
        <w:t>1) Зеренді ауданының "Ветеринария бөлімі" мемлекеттік мекемесінің функциялары:</w:t>
      </w:r>
      <w:r>
        <w:br/>
      </w:r>
      <w:r>
        <w:rPr>
          <w:rFonts w:ascii="Times New Roman"/>
          <w:b w:val="false"/>
          <w:i w:val="false"/>
          <w:color w:val="000000"/>
          <w:sz w:val="28"/>
        </w:rPr>
        <w:t>
      жергілікті атқарушы органға профилактикасы мен диагностикасы бюджет қаражаты есебінен жүзеге асырылатын жануарлардың энзоотиялық ауруларының тізбесі жөнінде ұсыныстар енгізу;</w:t>
      </w:r>
      <w:r>
        <w:br/>
      </w:r>
      <w:r>
        <w:rPr>
          <w:rFonts w:ascii="Times New Roman"/>
          <w:b w:val="false"/>
          <w:i w:val="false"/>
          <w:color w:val="000000"/>
          <w:sz w:val="28"/>
        </w:rPr>
        <w:t>
      Қазақстан Республикасының ветеринария саласындағы заңнамасында белгіленген тәртіппен ветеринариялық есепке алуды және есептілікті жүргізуді, жинақтауды, талдауды жүзеге асырады және оларды уәкілетті органға табыс етеді;</w:t>
      </w:r>
      <w:r>
        <w:br/>
      </w:r>
      <w:r>
        <w:rPr>
          <w:rFonts w:ascii="Times New Roman"/>
          <w:b w:val="false"/>
          <w:i w:val="false"/>
          <w:color w:val="000000"/>
          <w:sz w:val="28"/>
        </w:rPr>
        <w:t>
      ауыл шаруашылығы жануарларын бірдейлендіру жөніндегі іс-шараларды өткізуді және ауыл шаруашылығы жануарларын бірдейлендіру бойынша дерекқорды жүргізуді ұйымдастырады;</w:t>
      </w:r>
      <w:r>
        <w:br/>
      </w:r>
      <w:r>
        <w:rPr>
          <w:rFonts w:ascii="Times New Roman"/>
          <w:b w:val="false"/>
          <w:i w:val="false"/>
          <w:color w:val="000000"/>
          <w:sz w:val="28"/>
        </w:rPr>
        <w:t>
      халықтың арасында ветеринария мәселелері бойынша ағарту жұмыстарын ұйымдастырады және жүргізеді;</w:t>
      </w:r>
      <w:r>
        <w:br/>
      </w:r>
      <w:r>
        <w:rPr>
          <w:rFonts w:ascii="Times New Roman"/>
          <w:b w:val="false"/>
          <w:i w:val="false"/>
          <w:color w:val="000000"/>
          <w:sz w:val="28"/>
        </w:rPr>
        <w:t>
      жануарларды өсіруді, жануарларды, жануарлардан алынатын өнімдер мен шикізатты дайындауды (союды), сақтауды, қайта өңдеуді және өткізуді жүзеге асыратын өндіріс объектілерін, сондай-ақ ветеринариялық препараттарды, жемшөп және жемшөп қоспаларын өндіру, сақтау және өткізу жөніндегі ұйымдарды пайдалануға қабылдайтын мемлекеттік комиссияны ұйымдастырады;</w:t>
      </w:r>
      <w:r>
        <w:br/>
      </w:r>
      <w:r>
        <w:rPr>
          <w:rFonts w:ascii="Times New Roman"/>
          <w:b w:val="false"/>
          <w:i w:val="false"/>
          <w:color w:val="000000"/>
          <w:sz w:val="28"/>
        </w:rPr>
        <w:t>
      Қазақстан Республикасының Үкіметі бекітетін тізбе бойынша жануарлардың аса қауіпті ауруларының профилактикасы бойынша ветеринариялық іс-шаралар өткізуді ұйымдастыру;</w:t>
      </w:r>
      <w:r>
        <w:br/>
      </w:r>
      <w:r>
        <w:rPr>
          <w:rFonts w:ascii="Times New Roman"/>
          <w:b w:val="false"/>
          <w:i w:val="false"/>
          <w:color w:val="000000"/>
          <w:sz w:val="28"/>
        </w:rPr>
        <w:t>
      мал көмінділерін (биотермиялық шұңқырларды) салуды ұйымдастырады;</w:t>
      </w:r>
      <w:r>
        <w:br/>
      </w:r>
      <w:r>
        <w:rPr>
          <w:rFonts w:ascii="Times New Roman"/>
          <w:b w:val="false"/>
          <w:i w:val="false"/>
          <w:color w:val="000000"/>
          <w:sz w:val="28"/>
        </w:rPr>
        <w:t>
      жануарға ветеринариялық паспорт береді;</w:t>
      </w:r>
      <w:r>
        <w:br/>
      </w:r>
      <w:r>
        <w:rPr>
          <w:rFonts w:ascii="Times New Roman"/>
          <w:b w:val="false"/>
          <w:i w:val="false"/>
          <w:color w:val="000000"/>
          <w:sz w:val="28"/>
        </w:rPr>
        <w:t>
      Зеренді ауданының аумағында қолданылатын ветеринариялық анықтаманы береді;</w:t>
      </w:r>
      <w:r>
        <w:br/>
      </w:r>
      <w:r>
        <w:rPr>
          <w:rFonts w:ascii="Times New Roman"/>
          <w:b w:val="false"/>
          <w:i w:val="false"/>
          <w:color w:val="000000"/>
          <w:sz w:val="28"/>
        </w:rPr>
        <w:t>
      тиісті әкімшілік-аумақтық бірліктің аумағында ветеринариялық-санитарлық қауіпсіздікті қамтамасыз ету жөніндегі ветеринариялық іс-шараларды өткізеді.</w:t>
      </w:r>
      <w:r>
        <w:br/>
      </w:r>
      <w:r>
        <w:rPr>
          <w:rFonts w:ascii="Times New Roman"/>
          <w:b w:val="false"/>
          <w:i w:val="false"/>
          <w:color w:val="000000"/>
          <w:sz w:val="28"/>
        </w:rPr>
        <w:t>
      жануарлар мен адамдардың денсаулығы үшін қауіп төндіретін жануарлардан алынатын өнімдер мен шикізатты, жануарларды алусыз залалсыздандырылған (зарарсыздандырылған) және өңделген жануарлардың құнын иелеріне өтейді;</w:t>
      </w:r>
      <w:r>
        <w:br/>
      </w:r>
      <w:r>
        <w:rPr>
          <w:rFonts w:ascii="Times New Roman"/>
          <w:b w:val="false"/>
          <w:i w:val="false"/>
          <w:color w:val="000000"/>
          <w:sz w:val="28"/>
        </w:rPr>
        <w:t>
      Қазақстан Республикасы заңнамасымен жергілікті атқарушы органдарға жүктелген өзге де өкілеттіліктерді жергілікті мемлекеттік басқармасының мүддесіне сай жүзеге асырады.</w:t>
      </w:r>
      <w:r>
        <w:br/>
      </w:r>
      <w:r>
        <w:rPr>
          <w:rFonts w:ascii="Times New Roman"/>
          <w:b w:val="false"/>
          <w:i w:val="false"/>
          <w:color w:val="000000"/>
          <w:sz w:val="28"/>
        </w:rPr>
        <w:t>
      </w:t>
      </w:r>
      <w:r>
        <w:rPr>
          <w:rFonts w:ascii="Times New Roman"/>
          <w:b w:val="false"/>
          <w:i w:val="false"/>
          <w:color w:val="000000"/>
          <w:sz w:val="28"/>
        </w:rPr>
        <w:t>2) ведомствоның функциялары:</w:t>
      </w:r>
      <w:r>
        <w:br/>
      </w:r>
      <w:r>
        <w:rPr>
          <w:rFonts w:ascii="Times New Roman"/>
          <w:b w:val="false"/>
          <w:i w:val="false"/>
          <w:color w:val="000000"/>
          <w:sz w:val="28"/>
        </w:rPr>
        <w:t>
      ветеринариялық препараттардың республикалық қорын қоспағанда, жануарлардың аса қауіпті ауруларының профилактикасы бойынша ветеринариялық препараттарды сақтауды, тасымалдауды (жеткізуді) ұйымдастырады;</w:t>
      </w:r>
      <w:r>
        <w:br/>
      </w:r>
      <w:r>
        <w:rPr>
          <w:rFonts w:ascii="Times New Roman"/>
          <w:b w:val="false"/>
          <w:i w:val="false"/>
          <w:color w:val="000000"/>
          <w:sz w:val="28"/>
        </w:rPr>
        <w:t>
      малдарда болатын аса қауіпті, жұқпалы емес және энзоотикалық ауруларға қарсы ветеринарлық шараларды өткізеді;</w:t>
      </w:r>
      <w:r>
        <w:br/>
      </w:r>
      <w:r>
        <w:rPr>
          <w:rFonts w:ascii="Times New Roman"/>
          <w:b w:val="false"/>
          <w:i w:val="false"/>
          <w:color w:val="000000"/>
          <w:sz w:val="28"/>
        </w:rPr>
        <w:t>
      ауыл шаруашылық малдарына бірдейлендіруді өткізеді;</w:t>
      </w:r>
      <w:r>
        <w:br/>
      </w:r>
      <w:r>
        <w:rPr>
          <w:rFonts w:ascii="Times New Roman"/>
          <w:b w:val="false"/>
          <w:i w:val="false"/>
          <w:color w:val="000000"/>
          <w:sz w:val="28"/>
        </w:rPr>
        <w:t>
      ауыл шаруашылық малдарын жасанды ұрықтандыру бойынша қызметтерді көрсетеді;</w:t>
      </w:r>
      <w:r>
        <w:br/>
      </w:r>
      <w:r>
        <w:rPr>
          <w:rFonts w:ascii="Times New Roman"/>
          <w:b w:val="false"/>
          <w:i w:val="false"/>
          <w:color w:val="000000"/>
          <w:sz w:val="28"/>
        </w:rPr>
        <w:t>
      малдарда болатын аса қауіпті және энзоотикалық ауруларға қарсы ветеринарлық препараттарды тасымалдау (жеткізу), сақтау, сондай-ақ ауыл шаруашылық малдарын бірдейлендіруді жүргізу үшін бұйымдарды (қаражатты), атрибуттарды тасымалдау (жеткізу) бойынша қызметтерді көрсетеді;</w:t>
      </w:r>
      <w:r>
        <w:br/>
      </w:r>
      <w:r>
        <w:rPr>
          <w:rFonts w:ascii="Times New Roman"/>
          <w:b w:val="false"/>
          <w:i w:val="false"/>
          <w:color w:val="000000"/>
          <w:sz w:val="28"/>
        </w:rPr>
        <w:t>
      Зеренді ауданының жергілікті атқарушы органдармен салынған мал көмінділерін (биотермиялық шұңқырларды) және сою алаңдарын (ауыл шаруашылық малдарын сою бойынша алаңдарды) ұстайды;</w:t>
      </w:r>
      <w:r>
        <w:br/>
      </w:r>
      <w:r>
        <w:rPr>
          <w:rFonts w:ascii="Times New Roman"/>
          <w:b w:val="false"/>
          <w:i w:val="false"/>
          <w:color w:val="000000"/>
          <w:sz w:val="28"/>
        </w:rPr>
        <w:t>
      қаңғыбас иттер мен мысықтарды аулайды және жояды;</w:t>
      </w:r>
      <w:r>
        <w:br/>
      </w:r>
      <w:r>
        <w:rPr>
          <w:rFonts w:ascii="Times New Roman"/>
          <w:b w:val="false"/>
          <w:i w:val="false"/>
          <w:color w:val="000000"/>
          <w:sz w:val="28"/>
        </w:rPr>
        <w:t>
      ветеринариялық анықтама береді;</w:t>
      </w:r>
      <w:r>
        <w:br/>
      </w:r>
      <w:r>
        <w:rPr>
          <w:rFonts w:ascii="Times New Roman"/>
          <w:b w:val="false"/>
          <w:i w:val="false"/>
          <w:color w:val="000000"/>
          <w:sz w:val="28"/>
        </w:rPr>
        <w:t>
      ауыл шаруашылығы малдарын бірдейлендіру жөніндегі деректер базасын жүргізеді және одан үзінді көшірмені береді;</w:t>
      </w:r>
      <w:r>
        <w:br/>
      </w:r>
      <w:r>
        <w:rPr>
          <w:rFonts w:ascii="Times New Roman"/>
          <w:b w:val="false"/>
          <w:i w:val="false"/>
          <w:color w:val="000000"/>
          <w:sz w:val="28"/>
        </w:rPr>
        <w:t>
      санитарлық түрде сою үшін ауру малдарды тасымалдау бойынша қызметтерді көрсетеді.</w:t>
      </w:r>
      <w:r>
        <w:br/>
      </w:r>
      <w:r>
        <w:rPr>
          <w:rFonts w:ascii="Times New Roman"/>
          <w:b w:val="false"/>
          <w:i w:val="false"/>
          <w:color w:val="000000"/>
          <w:sz w:val="28"/>
        </w:rPr>
        <w:t>
      </w:t>
      </w:r>
      <w:r>
        <w:rPr>
          <w:rFonts w:ascii="Times New Roman"/>
          <w:b w:val="false"/>
          <w:i w:val="false"/>
          <w:color w:val="000000"/>
          <w:sz w:val="28"/>
        </w:rPr>
        <w:t>17. Құқықтары мен міндеттері:</w:t>
      </w:r>
      <w:r>
        <w:br/>
      </w:r>
      <w:r>
        <w:rPr>
          <w:rFonts w:ascii="Times New Roman"/>
          <w:b w:val="false"/>
          <w:i w:val="false"/>
          <w:color w:val="000000"/>
          <w:sz w:val="28"/>
        </w:rPr>
        <w:t>
      өзіне жүктелген міндеттерді жүзеге асыру үшін ветеринария саласындағы уәкілетті мемлекеттік органнан және өзге ұйымдардан қажетті ақпаратты сұратуға және алуға;</w:t>
      </w:r>
      <w:r>
        <w:br/>
      </w:r>
      <w:r>
        <w:rPr>
          <w:rFonts w:ascii="Times New Roman"/>
          <w:b w:val="false"/>
          <w:i w:val="false"/>
          <w:color w:val="000000"/>
          <w:sz w:val="28"/>
        </w:rPr>
        <w:t>
      малдардың жұқпалы немесе жұқпалы емес ауру түрлерінің профилактикасы бойынша ветеринариялық іс-шаралары жөнінде жергілікті атқарушы органына ұсыныс енгізуге;</w:t>
      </w:r>
      <w:r>
        <w:br/>
      </w:r>
      <w:r>
        <w:rPr>
          <w:rFonts w:ascii="Times New Roman"/>
          <w:b w:val="false"/>
          <w:i w:val="false"/>
          <w:color w:val="000000"/>
          <w:sz w:val="28"/>
        </w:rPr>
        <w:t>
      профилактикасы мен диагностикасы бюджет қаражаты есебінен жүргізілетін малдардың энзоотикалық ауруларының тізімдемесі бойынша жергілікті атқарушы органына ұсыныс енгізуге;</w:t>
      </w:r>
      <w:r>
        <w:br/>
      </w:r>
      <w:r>
        <w:rPr>
          <w:rFonts w:ascii="Times New Roman"/>
          <w:b w:val="false"/>
          <w:i w:val="false"/>
          <w:color w:val="000000"/>
          <w:sz w:val="28"/>
        </w:rPr>
        <w:t>
      ауданның аумағында ветеринарлық-санитарлық қауіпсіздікті қамтамасыз ету бойынша ветеринариялық іс-шаралар туралы жергілікті атқарушы органға ұсыныс енгізуге.</w:t>
      </w:r>
      <w:r>
        <w:br/>
      </w:r>
      <w:r>
        <w:rPr>
          <w:rFonts w:ascii="Times New Roman"/>
          <w:b w:val="false"/>
          <w:i w:val="false"/>
          <w:color w:val="000000"/>
          <w:sz w:val="28"/>
        </w:rPr>
        <w:t>
</w:t>
      </w:r>
    </w:p>
    <w:bookmarkStart w:name="z27" w:id="2"/>
    <w:p>
      <w:pPr>
        <w:spacing w:after="0"/>
        <w:ind w:left="0"/>
        <w:jc w:val="left"/>
      </w:pPr>
      <w:r>
        <w:rPr>
          <w:rFonts w:ascii="Times New Roman"/>
          <w:b/>
          <w:i w:val="false"/>
          <w:color w:val="000000"/>
        </w:rPr>
        <w:t xml:space="preserve"> 3. Мемлекеттік мекеменің қызметін ұйымдастыру</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18. Зеренді ауданының "Ветеринария бөлімі" мемлекеттік мекемесі басшылықты Зеренді ауданының "Ветеринария бөлімі" мемлекеттік мекемесіне жүктелген міндеттердің орындалуына және оның функцияларын жүзеге асыруға дербес жауапты болатын басшы жүзеге асырады.</w:t>
      </w:r>
      <w:r>
        <w:br/>
      </w:r>
      <w:r>
        <w:rPr>
          <w:rFonts w:ascii="Times New Roman"/>
          <w:b w:val="false"/>
          <w:i w:val="false"/>
          <w:color w:val="000000"/>
          <w:sz w:val="28"/>
        </w:rPr>
        <w:t>
      </w:t>
      </w:r>
      <w:r>
        <w:rPr>
          <w:rFonts w:ascii="Times New Roman"/>
          <w:b w:val="false"/>
          <w:i w:val="false"/>
          <w:color w:val="000000"/>
          <w:sz w:val="28"/>
        </w:rPr>
        <w:t>19. Зеренді ауданының "Ветеринария бөлімі" мемлекеттік мекеменің басшысын Зеренді ауданының әкімі қызметке тағайындайды және қызметтен босатады.</w:t>
      </w:r>
      <w:r>
        <w:br/>
      </w:r>
      <w:r>
        <w:rPr>
          <w:rFonts w:ascii="Times New Roman"/>
          <w:b w:val="false"/>
          <w:i w:val="false"/>
          <w:color w:val="000000"/>
          <w:sz w:val="28"/>
        </w:rPr>
        <w:t>
      </w:t>
      </w:r>
      <w:r>
        <w:rPr>
          <w:rFonts w:ascii="Times New Roman"/>
          <w:b w:val="false"/>
          <w:i w:val="false"/>
          <w:color w:val="000000"/>
          <w:sz w:val="28"/>
        </w:rPr>
        <w:t>20. Зеренді ауданының "Ветеринария бөлімі" мемлекеттік мекеме басшысының өкілеттілігі:</w:t>
      </w:r>
      <w:r>
        <w:br/>
      </w:r>
      <w:r>
        <w:rPr>
          <w:rFonts w:ascii="Times New Roman"/>
          <w:b w:val="false"/>
          <w:i w:val="false"/>
          <w:color w:val="000000"/>
          <w:sz w:val="28"/>
        </w:rPr>
        <w:t>
      Зеренді ауданының "Ветеринария бөлімі" мемлекеттік мекеменің лауазымды тұлғаларының функционалдық міндеттері мен өкілеттіліктерін анықтайды;</w:t>
      </w:r>
      <w:r>
        <w:br/>
      </w:r>
      <w:r>
        <w:rPr>
          <w:rFonts w:ascii="Times New Roman"/>
          <w:b w:val="false"/>
          <w:i w:val="false"/>
          <w:color w:val="000000"/>
          <w:sz w:val="28"/>
        </w:rPr>
        <w:t>
      Қазақстан Республикасының заңнамасына сәйкес Зеренді ауданының "Ветеринария бөлімі" мемлекеттік мекеменің қызметкерлерін қызметке тағайындайды және қызметтен босатады;</w:t>
      </w:r>
      <w:r>
        <w:br/>
      </w:r>
      <w:r>
        <w:rPr>
          <w:rFonts w:ascii="Times New Roman"/>
          <w:b w:val="false"/>
          <w:i w:val="false"/>
          <w:color w:val="000000"/>
          <w:sz w:val="28"/>
        </w:rPr>
        <w:t>
      Зеренді ауданының "Ветеринария бөлімі" мемлекеттік мекеменің жұмыс регламентін бекітеді;</w:t>
      </w:r>
      <w:r>
        <w:br/>
      </w:r>
      <w:r>
        <w:rPr>
          <w:rFonts w:ascii="Times New Roman"/>
          <w:b w:val="false"/>
          <w:i w:val="false"/>
          <w:color w:val="000000"/>
          <w:sz w:val="28"/>
        </w:rPr>
        <w:t>
      Зеренді ауданының "Ветеринария бөлімі" мемлекеттік мекемесінің қызметкерлеріне бекітілген заңнамаларға сәйкес тәртіптік жаза қолданады;</w:t>
      </w:r>
      <w:r>
        <w:br/>
      </w:r>
      <w:r>
        <w:rPr>
          <w:rFonts w:ascii="Times New Roman"/>
          <w:b w:val="false"/>
          <w:i w:val="false"/>
          <w:color w:val="000000"/>
          <w:sz w:val="28"/>
        </w:rPr>
        <w:t>
      Зеренді ауданының "Ветеринария бөлімі" мемлекеттік мекеменің бұйрықтарына қол қояды;</w:t>
      </w:r>
      <w:r>
        <w:br/>
      </w:r>
      <w:r>
        <w:rPr>
          <w:rFonts w:ascii="Times New Roman"/>
          <w:b w:val="false"/>
          <w:i w:val="false"/>
          <w:color w:val="000000"/>
          <w:sz w:val="28"/>
        </w:rPr>
        <w:t>
      Қазақстан Республикасының қолданыстағы заңнамасына сәйкес Зеренді ауданының "Ветеринария бөлімі" мемлекеттік мекемесінің атынан барлық мемлекеттік мекемелерде және де басқа да ұйымдарда өкілдік етеді;</w:t>
      </w:r>
      <w:r>
        <w:br/>
      </w:r>
      <w:r>
        <w:rPr>
          <w:rFonts w:ascii="Times New Roman"/>
          <w:b w:val="false"/>
          <w:i w:val="false"/>
          <w:color w:val="000000"/>
          <w:sz w:val="28"/>
        </w:rPr>
        <w:t>
      сыбайлас жемқорлыққа қарсы шараларды қабылдайды және осыған жауапты болып табылады;</w:t>
      </w:r>
      <w:r>
        <w:br/>
      </w:r>
      <w:r>
        <w:rPr>
          <w:rFonts w:ascii="Times New Roman"/>
          <w:b w:val="false"/>
          <w:i w:val="false"/>
          <w:color w:val="000000"/>
          <w:sz w:val="28"/>
        </w:rPr>
        <w:t>
      Қазақстан Республикасы заңнамаларына сәйкес басқа да өкілеттіліктерді жүзеге асырады.</w:t>
      </w:r>
      <w:r>
        <w:br/>
      </w:r>
      <w:r>
        <w:rPr>
          <w:rFonts w:ascii="Times New Roman"/>
          <w:b w:val="false"/>
          <w:i w:val="false"/>
          <w:color w:val="000000"/>
          <w:sz w:val="28"/>
        </w:rPr>
        <w:t>
</w:t>
      </w:r>
    </w:p>
    <w:bookmarkStart w:name="z31" w:id="3"/>
    <w:p>
      <w:pPr>
        <w:spacing w:after="0"/>
        <w:ind w:left="0"/>
        <w:jc w:val="left"/>
      </w:pPr>
      <w:r>
        <w:rPr>
          <w:rFonts w:ascii="Times New Roman"/>
          <w:b/>
          <w:i w:val="false"/>
          <w:color w:val="000000"/>
        </w:rPr>
        <w:t xml:space="preserve"> 4. Мемлекеттік мекеменің мүлкі</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21. Зеренді ауданының "Ветеринария бөлімі" мемлекеттік мекемесінің заңнамада көзделген жағдайларда жедел басқару құқығында оқшауланған мүлкі болу мүмкін.</w:t>
      </w:r>
      <w:r>
        <w:br/>
      </w:r>
      <w:r>
        <w:rPr>
          <w:rFonts w:ascii="Times New Roman"/>
          <w:b w:val="false"/>
          <w:i w:val="false"/>
          <w:color w:val="000000"/>
          <w:sz w:val="28"/>
        </w:rPr>
        <w:t>
      Зеренді ауданының "Ветеринария бөлімі" мемлекеттік мекемесінің мүлкі оған меншік иесі берген мүлік, сондай–ақ өз қызметі нәтижесінде сатып алған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22. Зеренді ауданының "Ветеринария бөлімі" мемлекеттік мекемесіне бекітілген мүлік Зеренді ауданының коммуналдық меншігіне жатады.</w:t>
      </w:r>
      <w:r>
        <w:br/>
      </w:r>
      <w:r>
        <w:rPr>
          <w:rFonts w:ascii="Times New Roman"/>
          <w:b w:val="false"/>
          <w:i w:val="false"/>
          <w:color w:val="000000"/>
          <w:sz w:val="28"/>
        </w:rPr>
        <w:t>
      </w:t>
      </w:r>
      <w:r>
        <w:rPr>
          <w:rFonts w:ascii="Times New Roman"/>
          <w:b w:val="false"/>
          <w:i w:val="false"/>
          <w:color w:val="000000"/>
          <w:sz w:val="28"/>
        </w:rPr>
        <w:t>23. Егер заңнамада өзгеше көзделмесе, Зеренді ауданының "Ветеринария бөлімі"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35" w:id="4"/>
    <w:p>
      <w:pPr>
        <w:spacing w:after="0"/>
        <w:ind w:left="0"/>
        <w:jc w:val="left"/>
      </w:pPr>
      <w:r>
        <w:rPr>
          <w:rFonts w:ascii="Times New Roman"/>
          <w:b/>
          <w:i w:val="false"/>
          <w:color w:val="000000"/>
        </w:rPr>
        <w:t xml:space="preserve"> 5. Мемлекеттік мекемені қайта ұйымдастыру және тарату</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25. Зеренді ауданының "Ветеринария бөлімі" мемлекеттік мекемесін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bookmarkStart w:name="z37" w:id="5"/>
    <w:p>
      <w:pPr>
        <w:spacing w:after="0"/>
        <w:ind w:left="0"/>
        <w:jc w:val="left"/>
      </w:pPr>
      <w:r>
        <w:rPr>
          <w:rFonts w:ascii="Times New Roman"/>
          <w:b/>
          <w:i w:val="false"/>
          <w:color w:val="000000"/>
        </w:rPr>
        <w:t xml:space="preserve"> 6. Зеренді ауданының "Ветеринария бөлімі" мемлекеттік мекемесі және оның ведомстваларының қарамағындағы ұйымдардың тізбесі</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1. Зеренді ауданының әкімдігі жанындағы "Зеренді ветеринарлық станциясы" шаруашылық жүргізу құқығындағы мемлекеттік коммуналдық кәсіпорыны.</w:t>
      </w:r>
      <w:r>
        <w:br/>
      </w:r>
      <w:r>
        <w:rPr>
          <w:rFonts w:ascii="Times New Roman"/>
          <w:b w:val="false"/>
          <w:i w:val="false"/>
          <w:color w:val="000000"/>
          <w:sz w:val="28"/>
        </w:rPr>
        <w:t>
</w:t>
      </w:r>
    </w:p>
    <w:bookmarkStart w:name="z39" w:id="6"/>
    <w:p>
      <w:pPr>
        <w:spacing w:after="0"/>
        <w:ind w:left="0"/>
        <w:jc w:val="left"/>
      </w:pPr>
      <w:r>
        <w:rPr>
          <w:rFonts w:ascii="Times New Roman"/>
          <w:b/>
          <w:i w:val="false"/>
          <w:color w:val="000000"/>
        </w:rPr>
        <w:t xml:space="preserve"> 7. Зеренді ауданының "Ветеринария бөлімі" мемлекеттік мекемесі қарамағындағы аумақтық органдардың тізбесі</w:t>
      </w:r>
    </w:p>
    <w:bookmarkEnd w:id="6"/>
    <w:p>
      <w:pPr>
        <w:spacing w:after="0"/>
        <w:ind w:left="0"/>
        <w:jc w:val="left"/>
      </w:pPr>
      <w:r>
        <w:rPr>
          <w:rFonts w:ascii="Times New Roman"/>
          <w:b w:val="false"/>
          <w:i w:val="false"/>
          <w:color w:val="000000"/>
          <w:sz w:val="28"/>
        </w:rPr>
        <w:t>      Алексеевка поселкінің ветеринарлық пункті;</w:t>
      </w:r>
      <w:r>
        <w:br/>
      </w:r>
      <w:r>
        <w:rPr>
          <w:rFonts w:ascii="Times New Roman"/>
          <w:b w:val="false"/>
          <w:i w:val="false"/>
          <w:color w:val="000000"/>
          <w:sz w:val="28"/>
        </w:rPr>
        <w:t>
      Ақкөл ауылдық округінің ветеринарлық пункті;</w:t>
      </w:r>
      <w:r>
        <w:br/>
      </w:r>
      <w:r>
        <w:rPr>
          <w:rFonts w:ascii="Times New Roman"/>
          <w:b w:val="false"/>
          <w:i w:val="false"/>
          <w:color w:val="000000"/>
          <w:sz w:val="28"/>
        </w:rPr>
        <w:t>
      Айдабол селосының ветеринарлық пункті;</w:t>
      </w:r>
      <w:r>
        <w:br/>
      </w:r>
      <w:r>
        <w:rPr>
          <w:rFonts w:ascii="Times New Roman"/>
          <w:b w:val="false"/>
          <w:i w:val="false"/>
          <w:color w:val="000000"/>
          <w:sz w:val="28"/>
        </w:rPr>
        <w:t>
      Бәйтерек селолық округінің ветеринарлық пункті;</w:t>
      </w:r>
      <w:r>
        <w:br/>
      </w:r>
      <w:r>
        <w:rPr>
          <w:rFonts w:ascii="Times New Roman"/>
          <w:b w:val="false"/>
          <w:i w:val="false"/>
          <w:color w:val="000000"/>
          <w:sz w:val="28"/>
        </w:rPr>
        <w:t>
      Бұлақ ауылдық округінің ветеринарлық пункті;</w:t>
      </w:r>
      <w:r>
        <w:br/>
      </w:r>
      <w:r>
        <w:rPr>
          <w:rFonts w:ascii="Times New Roman"/>
          <w:b w:val="false"/>
          <w:i w:val="false"/>
          <w:color w:val="000000"/>
          <w:sz w:val="28"/>
        </w:rPr>
        <w:t>
      Викторовка ауылдық округінің ветеринарлық пункті;</w:t>
      </w:r>
      <w:r>
        <w:br/>
      </w:r>
      <w:r>
        <w:rPr>
          <w:rFonts w:ascii="Times New Roman"/>
          <w:b w:val="false"/>
          <w:i w:val="false"/>
          <w:color w:val="000000"/>
          <w:sz w:val="28"/>
        </w:rPr>
        <w:t>
      Исаковка селолық округінің ветеринарлық пункті;</w:t>
      </w:r>
      <w:r>
        <w:br/>
      </w:r>
      <w:r>
        <w:rPr>
          <w:rFonts w:ascii="Times New Roman"/>
          <w:b w:val="false"/>
          <w:i w:val="false"/>
          <w:color w:val="000000"/>
          <w:sz w:val="28"/>
        </w:rPr>
        <w:t>
      Зеренді ауылдық округінің ветеринарлық пункті;</w:t>
      </w:r>
      <w:r>
        <w:br/>
      </w:r>
      <w:r>
        <w:rPr>
          <w:rFonts w:ascii="Times New Roman"/>
          <w:b w:val="false"/>
          <w:i w:val="false"/>
          <w:color w:val="000000"/>
          <w:sz w:val="28"/>
        </w:rPr>
        <w:t>
      Қызылегіс селолық округінің ветеринарлық пункті;</w:t>
      </w:r>
      <w:r>
        <w:br/>
      </w:r>
      <w:r>
        <w:rPr>
          <w:rFonts w:ascii="Times New Roman"/>
          <w:b w:val="false"/>
          <w:i w:val="false"/>
          <w:color w:val="000000"/>
          <w:sz w:val="28"/>
        </w:rPr>
        <w:t>
      Қанай би атындағы селолық округінің ветеринарлық пункті;</w:t>
      </w:r>
      <w:r>
        <w:br/>
      </w:r>
      <w:r>
        <w:rPr>
          <w:rFonts w:ascii="Times New Roman"/>
          <w:b w:val="false"/>
          <w:i w:val="false"/>
          <w:color w:val="000000"/>
          <w:sz w:val="28"/>
        </w:rPr>
        <w:t>
      Қонысбай селолық округінің ветеринарлық пункті;</w:t>
      </w:r>
      <w:r>
        <w:br/>
      </w:r>
      <w:r>
        <w:rPr>
          <w:rFonts w:ascii="Times New Roman"/>
          <w:b w:val="false"/>
          <w:i w:val="false"/>
          <w:color w:val="000000"/>
          <w:sz w:val="28"/>
        </w:rPr>
        <w:t>
      Қызылсая ауылдық округінің ветеринарлық пункті;</w:t>
      </w:r>
      <w:r>
        <w:br/>
      </w:r>
      <w:r>
        <w:rPr>
          <w:rFonts w:ascii="Times New Roman"/>
          <w:b w:val="false"/>
          <w:i w:val="false"/>
          <w:color w:val="000000"/>
          <w:sz w:val="28"/>
        </w:rPr>
        <w:t>
      Күсеп ауылдық округінің ветеринарлық пункті;</w:t>
      </w:r>
      <w:r>
        <w:br/>
      </w:r>
      <w:r>
        <w:rPr>
          <w:rFonts w:ascii="Times New Roman"/>
          <w:b w:val="false"/>
          <w:i w:val="false"/>
          <w:color w:val="000000"/>
          <w:sz w:val="28"/>
        </w:rPr>
        <w:t>
      Ортақ селолық округінің ветеринарлық пункті;</w:t>
      </w:r>
      <w:r>
        <w:br/>
      </w:r>
      <w:r>
        <w:rPr>
          <w:rFonts w:ascii="Times New Roman"/>
          <w:b w:val="false"/>
          <w:i w:val="false"/>
          <w:color w:val="000000"/>
          <w:sz w:val="28"/>
        </w:rPr>
        <w:t>
      Приречен ауылдық округінің ветеринарлық пункті;</w:t>
      </w:r>
      <w:r>
        <w:br/>
      </w:r>
      <w:r>
        <w:rPr>
          <w:rFonts w:ascii="Times New Roman"/>
          <w:b w:val="false"/>
          <w:i w:val="false"/>
          <w:color w:val="000000"/>
          <w:sz w:val="28"/>
        </w:rPr>
        <w:t>
      М.Ғабдуллин ауылдық округінің ветеринарлық пункті;</w:t>
      </w:r>
      <w:r>
        <w:br/>
      </w:r>
      <w:r>
        <w:rPr>
          <w:rFonts w:ascii="Times New Roman"/>
          <w:b w:val="false"/>
          <w:i w:val="false"/>
          <w:color w:val="000000"/>
          <w:sz w:val="28"/>
        </w:rPr>
        <w:t>
      Симферополь селолық округінің ветеринарлық пункті;</w:t>
      </w:r>
      <w:r>
        <w:br/>
      </w:r>
      <w:r>
        <w:rPr>
          <w:rFonts w:ascii="Times New Roman"/>
          <w:b w:val="false"/>
          <w:i w:val="false"/>
          <w:color w:val="000000"/>
          <w:sz w:val="28"/>
        </w:rPr>
        <w:t>
      С.Сейфуллин атындағы селолық округінің ветеринарлық пункті;</w:t>
      </w:r>
      <w:r>
        <w:br/>
      </w:r>
      <w:r>
        <w:rPr>
          <w:rFonts w:ascii="Times New Roman"/>
          <w:b w:val="false"/>
          <w:i w:val="false"/>
          <w:color w:val="000000"/>
          <w:sz w:val="28"/>
        </w:rPr>
        <w:t>
      Садовый селолық округінің ветеринарлық пункті;</w:t>
      </w:r>
      <w:r>
        <w:br/>
      </w:r>
      <w:r>
        <w:rPr>
          <w:rFonts w:ascii="Times New Roman"/>
          <w:b w:val="false"/>
          <w:i w:val="false"/>
          <w:color w:val="000000"/>
          <w:sz w:val="28"/>
        </w:rPr>
        <w:t>
      Сарыөзек селолық округінің ветеринарлық пункті;</w:t>
      </w:r>
      <w:r>
        <w:br/>
      </w:r>
      <w:r>
        <w:rPr>
          <w:rFonts w:ascii="Times New Roman"/>
          <w:b w:val="false"/>
          <w:i w:val="false"/>
          <w:color w:val="000000"/>
          <w:sz w:val="28"/>
        </w:rPr>
        <w:t>
      Троицк ауылдық округінің ветеринарлық пункті;</w:t>
      </w:r>
      <w:r>
        <w:br/>
      </w:r>
      <w:r>
        <w:rPr>
          <w:rFonts w:ascii="Times New Roman"/>
          <w:b w:val="false"/>
          <w:i w:val="false"/>
          <w:color w:val="000000"/>
          <w:sz w:val="28"/>
        </w:rPr>
        <w:t>
      Чаглинка ауылдық округінің ветеринарлық пункті.</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