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d144" w14:textId="b60d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2015-2017 жылдарға арналған бюджеті туралы</w:t>
      </w:r>
    </w:p>
    <w:p>
      <w:pPr>
        <w:spacing w:after="0"/>
        <w:ind w:left="0"/>
        <w:jc w:val="both"/>
      </w:pPr>
      <w:r>
        <w:rPr>
          <w:rFonts w:ascii="Times New Roman"/>
          <w:b w:val="false"/>
          <w:i w:val="false"/>
          <w:color w:val="000000"/>
          <w:sz w:val="28"/>
        </w:rPr>
        <w:t>Ақмола облысы Зеренді аудандық мәслихатының 2014 жылғы 23 желтоқсандағы № 33-250 шешімі. Ақмола облысының Әділет департаментінде 2015 жылғы 6 қаңтарда № 4552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Ақмола облыстық мәслихатының 2014 жылғы 12 желтоқсандағы № 5С-32-2 «2015-2017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ауданының 2015-2017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3 616 909,3 мың теңге, оның ішінде:</w:t>
      </w:r>
      <w:r>
        <w:br/>
      </w:r>
      <w:r>
        <w:rPr>
          <w:rFonts w:ascii="Times New Roman"/>
          <w:b w:val="false"/>
          <w:i w:val="false"/>
          <w:color w:val="000000"/>
          <w:sz w:val="28"/>
        </w:rPr>
        <w:t>
      салықтық түсімдер – 1 870 493,0 мың теңге;</w:t>
      </w:r>
      <w:r>
        <w:br/>
      </w:r>
      <w:r>
        <w:rPr>
          <w:rFonts w:ascii="Times New Roman"/>
          <w:b w:val="false"/>
          <w:i w:val="false"/>
          <w:color w:val="000000"/>
          <w:sz w:val="28"/>
        </w:rPr>
        <w:t>
      салықтық емес түсімдер – 32 228,6 мың теңге;</w:t>
      </w:r>
      <w:r>
        <w:br/>
      </w:r>
      <w:r>
        <w:rPr>
          <w:rFonts w:ascii="Times New Roman"/>
          <w:b w:val="false"/>
          <w:i w:val="false"/>
          <w:color w:val="000000"/>
          <w:sz w:val="28"/>
        </w:rPr>
        <w:t>
      негізгі капиталды сатудан түсетін түсімдер – 39 000,0 мың теңге;</w:t>
      </w:r>
      <w:r>
        <w:br/>
      </w:r>
      <w:r>
        <w:rPr>
          <w:rFonts w:ascii="Times New Roman"/>
          <w:b w:val="false"/>
          <w:i w:val="false"/>
          <w:color w:val="000000"/>
          <w:sz w:val="28"/>
        </w:rPr>
        <w:t>
      трансферттер түсімі – 1 675 187,7 мың теңге;</w:t>
      </w:r>
      <w:r>
        <w:br/>
      </w:r>
      <w:r>
        <w:rPr>
          <w:rFonts w:ascii="Times New Roman"/>
          <w:b w:val="false"/>
          <w:i w:val="false"/>
          <w:color w:val="000000"/>
          <w:sz w:val="28"/>
        </w:rPr>
        <w:t>
</w:t>
      </w:r>
      <w:r>
        <w:rPr>
          <w:rFonts w:ascii="Times New Roman"/>
          <w:b w:val="false"/>
          <w:i w:val="false"/>
          <w:color w:val="000000"/>
          <w:sz w:val="28"/>
        </w:rPr>
        <w:t>
      2) шығындар – 3 649 822,3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49 445,2 мың теңге, оның ішінде:</w:t>
      </w:r>
      <w:r>
        <w:br/>
      </w:r>
      <w:r>
        <w:rPr>
          <w:rFonts w:ascii="Times New Roman"/>
          <w:b w:val="false"/>
          <w:i w:val="false"/>
          <w:color w:val="000000"/>
          <w:sz w:val="28"/>
        </w:rPr>
        <w:t>
      бюджеттік кредиттер – 69 664,0 мың теңге;</w:t>
      </w:r>
      <w:r>
        <w:br/>
      </w:r>
      <w:r>
        <w:rPr>
          <w:rFonts w:ascii="Times New Roman"/>
          <w:b w:val="false"/>
          <w:i w:val="false"/>
          <w:color w:val="000000"/>
          <w:sz w:val="28"/>
        </w:rPr>
        <w:t>
      бюджеттік кредиттерді өтеу – 20 218,8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2 098,0 мың теңге, оның ішінде:</w:t>
      </w:r>
      <w:r>
        <w:br/>
      </w:r>
      <w:r>
        <w:rPr>
          <w:rFonts w:ascii="Times New Roman"/>
          <w:b w:val="false"/>
          <w:i w:val="false"/>
          <w:color w:val="000000"/>
          <w:sz w:val="28"/>
        </w:rPr>
        <w:t>
      қаржы активтерiн сатып алу – 14 000,0 мың теңге;</w:t>
      </w:r>
      <w:r>
        <w:br/>
      </w:r>
      <w:r>
        <w:rPr>
          <w:rFonts w:ascii="Times New Roman"/>
          <w:b w:val="false"/>
          <w:i w:val="false"/>
          <w:color w:val="000000"/>
          <w:sz w:val="28"/>
        </w:rPr>
        <w:t>
      мемлекеттің қаржы активтерін сатудан түсетін түсімдер – 11 902,0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-84 456,2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84 456,2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аудандық мәслихатының 22.12.2015 </w:t>
      </w:r>
      <w:r>
        <w:rPr>
          <w:rFonts w:ascii="Times New Roman"/>
          <w:b w:val="false"/>
          <w:i w:val="false"/>
          <w:color w:val="000000"/>
          <w:sz w:val="28"/>
        </w:rPr>
        <w:t>№ 44-360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2015 жылға арналған аудандық бюджетте республикалық бюджеттен нысаналы трансферттер және бюджеттік несиелер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 облыстық бюджетінен берiлетiн 1 041 605 мың теңге сомасындағы субвенциялар қарастырылғаны ескерілсін.</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бюджетте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ескерiлсiн.</w:t>
      </w:r>
      <w:r>
        <w:br/>
      </w:r>
      <w:r>
        <w:rPr>
          <w:rFonts w:ascii="Times New Roman"/>
          <w:b w:val="false"/>
          <w:i w:val="false"/>
          <w:color w:val="000000"/>
          <w:sz w:val="28"/>
        </w:rPr>
        <w:t>
</w:t>
      </w:r>
      <w:r>
        <w:rPr>
          <w:rFonts w:ascii="Times New Roman"/>
          <w:b w:val="false"/>
          <w:i w:val="false"/>
          <w:color w:val="000000"/>
          <w:sz w:val="28"/>
        </w:rPr>
        <w:t>
      5.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аудандық бюджетте республикалық бюджетке қаражаттарды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6. 2015 жылға арналған аудандық бюджетте 20 218,8 мың теңге сомасында мамандарға әлеуметтік қолдау шараларын жүзеге асыру үшін 2010, 2011, 2012, 2013 және 2014 жылдарға бөлінген бюджеттік несиелер бойынша негізгі қарыздардың өтеуі, оның ішінде бюджеттік несиелер бойынша мерзімінен бұрын өтеуі 4 724,8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Зеренді аудандық мәслихатының 12.11.2015 </w:t>
      </w:r>
      <w:r>
        <w:rPr>
          <w:rFonts w:ascii="Times New Roman"/>
          <w:b w:val="false"/>
          <w:i w:val="false"/>
          <w:color w:val="000000"/>
          <w:sz w:val="28"/>
        </w:rPr>
        <w:t>№ 41-343</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2015 жылға арналған аудандық жергілікті атқарушы органның резерві 34 000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Аудандық мәслихатпен келiсiлген тiзбе бойынша азаматтық қызметші болып табылатын және ауылдық жерлерде қызмет iстейтiн әлеуметтiк қамсыздандыру, бiлiм беру, мәдениет және спорт саласының мамандарына,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9. 2015 жылға арналған аудандық бюджеттi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6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10. 2015 жылға арналған кенттің, ауылдың, ауылдық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 Әділет департаментінде мемлекеттік тіркелген күннен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Г.Шегенова</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Қ.Әлібеков</w:t>
      </w:r>
    </w:p>
    <w:bookmarkStart w:name="z19" w:id="1"/>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2014 жылғы 23 желтоқсандағы № 33-250</w:t>
      </w:r>
      <w:r>
        <w:br/>
      </w:r>
      <w:r>
        <w:rPr>
          <w:rFonts w:ascii="Times New Roman"/>
          <w:b w:val="false"/>
          <w:i w:val="false"/>
          <w:color w:val="000000"/>
          <w:sz w:val="28"/>
        </w:rPr>
        <w:t xml:space="preserve">
шешіміне 1 қосымша         </w:t>
      </w:r>
    </w:p>
    <w:bookmarkEnd w:id="1"/>
    <w:bookmarkStart w:name="z20" w:id="2"/>
    <w:p>
      <w:pPr>
        <w:spacing w:after="0"/>
        <w:ind w:left="0"/>
        <w:jc w:val="left"/>
      </w:pPr>
      <w:r>
        <w:rPr>
          <w:rFonts w:ascii="Times New Roman"/>
          <w:b/>
          <w:i w:val="false"/>
          <w:color w:val="000000"/>
        </w:rPr>
        <w:t xml:space="preserve"> 
2015 жылғы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Зеренді аудандық мәслихатының 22.12.2015 </w:t>
      </w:r>
      <w:r>
        <w:rPr>
          <w:rFonts w:ascii="Times New Roman"/>
          <w:b w:val="false"/>
          <w:i w:val="false"/>
          <w:color w:val="ff0000"/>
          <w:sz w:val="28"/>
        </w:rPr>
        <w:t>№ 44-360</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55"/>
        <w:gridCol w:w="792"/>
        <w:gridCol w:w="8979"/>
        <w:gridCol w:w="22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3616909,3</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1870493,0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681309,0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681309,0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973993,5</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883184,0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13511,5</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72422,0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179107,9</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80798,3</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81691,7</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16181,9</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14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32228,6</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1675187,7</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1675187,7</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1675187,7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76"/>
        <w:gridCol w:w="729"/>
        <w:gridCol w:w="9063"/>
        <w:gridCol w:w="22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3649822,3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323657,2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w:t>
            </w:r>
          </w:p>
        </w:tc>
      </w:tr>
      <w:tr>
        <w:trPr>
          <w:trHeight w:val="10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182522,0</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182522,0</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9489,2</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2634266,0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15290,0</w:t>
            </w:r>
          </w:p>
        </w:tc>
      </w:tr>
      <w:tr>
        <w:trPr>
          <w:trHeight w:val="10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15290,0</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2618976,0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2257057,0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32894,5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40904,0</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жоғарғы көрсеткіштері үшін гранттарды табыс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17091,2</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59619,0</w:t>
            </w:r>
          </w:p>
        </w:tc>
      </w:tr>
      <w:tr>
        <w:trPr>
          <w:trHeight w:val="9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7566,6</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138112,7</w:t>
            </w: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133896,8</w:t>
            </w:r>
          </w:p>
        </w:tc>
      </w:tr>
      <w:tr>
        <w:trPr>
          <w:trHeight w:val="15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21553,5</w:t>
            </w:r>
          </w:p>
        </w:tc>
      </w:tr>
      <w:tr>
        <w:trPr>
          <w:trHeight w:val="10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8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69394,0</w:t>
            </w:r>
          </w:p>
        </w:tc>
      </w:tr>
      <w:tr>
        <w:trPr>
          <w:trHeight w:val="10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16969,0</w:t>
            </w:r>
          </w:p>
        </w:tc>
      </w:tr>
      <w:tr>
        <w:trPr>
          <w:trHeight w:val="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43872,7</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кұрылыс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8427,3</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1885,3</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89288,0</w:t>
            </w: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аудандақ маңызы бар қала, кент, ауыл,ауылдық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ауылдық округтерде автомобиль жолдарының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12216,8</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12216,8</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19395,1</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өңерлерді экономикалық дамытуға жәрдемдесу бойынша шараларды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19395,1</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4912,1</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7323,8</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49445,2</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20218,8</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20218,8</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-84456,2</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84456,2</w:t>
            </w:r>
          </w:p>
        </w:tc>
      </w:tr>
    </w:tbl>
    <w:bookmarkStart w:name="z21" w:id="3"/>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2014 жылғы 23 желтоқсандағы № 33-250</w:t>
      </w:r>
      <w:r>
        <w:br/>
      </w:r>
      <w:r>
        <w:rPr>
          <w:rFonts w:ascii="Times New Roman"/>
          <w:b w:val="false"/>
          <w:i w:val="false"/>
          <w:color w:val="000000"/>
          <w:sz w:val="28"/>
        </w:rPr>
        <w:t xml:space="preserve">
шешіміне 2 қосымша          </w:t>
      </w:r>
    </w:p>
    <w:bookmarkEnd w:id="3"/>
    <w:bookmarkStart w:name="z22" w:id="4"/>
    <w:p>
      <w:pPr>
        <w:spacing w:after="0"/>
        <w:ind w:left="0"/>
        <w:jc w:val="left"/>
      </w:pPr>
      <w:r>
        <w:rPr>
          <w:rFonts w:ascii="Times New Roman"/>
          <w:b/>
          <w:i w:val="false"/>
          <w:color w:val="000000"/>
        </w:rPr>
        <w:t xml:space="preserve"> 
2016 жылғы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87"/>
        <w:gridCol w:w="645"/>
        <w:gridCol w:w="9168"/>
        <w:gridCol w:w="243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3064771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1044596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967201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13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1033252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1033252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581"/>
        <w:gridCol w:w="666"/>
        <w:gridCol w:w="9295"/>
        <w:gridCol w:w="24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3064771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318214</w:t>
            </w:r>
          </w:p>
        </w:tc>
      </w:tr>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178184</w:t>
            </w:r>
          </w:p>
        </w:tc>
      </w:tr>
      <w:tr>
        <w:trPr>
          <w:trHeight w:val="9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12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6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26082</w:t>
            </w:r>
          </w:p>
        </w:tc>
      </w:tr>
      <w:tr>
        <w:trPr>
          <w:trHeight w:val="16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w:t>
            </w:r>
          </w:p>
        </w:tc>
      </w:tr>
      <w:tr>
        <w:trPr>
          <w:trHeight w:val="6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9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p>
        </w:tc>
      </w:tr>
      <w:tr>
        <w:trPr>
          <w:trHeight w:val="9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2043254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2029793</w:t>
            </w:r>
          </w:p>
        </w:tc>
      </w:tr>
      <w:tr>
        <w:trPr>
          <w:trHeight w:val="8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1772105</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12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159548</w:t>
            </w:r>
          </w:p>
        </w:tc>
      </w:tr>
      <w:tr>
        <w:trPr>
          <w:trHeight w:val="12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87303</w:t>
            </w:r>
          </w:p>
        </w:tc>
      </w:tr>
      <w:tr>
        <w:trPr>
          <w:trHeight w:val="8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87303</w:t>
            </w:r>
          </w:p>
        </w:tc>
      </w:tr>
      <w:tr>
        <w:trPr>
          <w:trHeight w:val="12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18467</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9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23799</w:t>
            </w:r>
          </w:p>
        </w:tc>
      </w:tr>
      <w:tr>
        <w:trPr>
          <w:trHeight w:val="6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14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көрсетуін ұсыну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w:t>
            </w:r>
          </w:p>
        </w:tc>
      </w:tr>
      <w:tr>
        <w:trPr>
          <w:trHeight w:val="11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10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283580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283580</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24743</w:t>
            </w:r>
          </w:p>
        </w:tc>
      </w:tr>
      <w:tr>
        <w:trPr>
          <w:trHeight w:val="14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w:t>
            </w:r>
          </w:p>
        </w:tc>
      </w:tr>
      <w:tr>
        <w:trPr>
          <w:trHeight w:val="7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10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p>
        </w:tc>
      </w:tr>
      <w:tr>
        <w:trPr>
          <w:trHeight w:val="6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w:t>
            </w:r>
          </w:p>
        </w:tc>
      </w:tr>
      <w:tr>
        <w:trPr>
          <w:trHeight w:val="6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13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10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w:t>
            </w:r>
          </w:p>
        </w:tc>
      </w:tr>
      <w:tr>
        <w:trPr>
          <w:trHeight w:val="8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w:t>
            </w:r>
          </w:p>
        </w:tc>
      </w:tr>
      <w:tr>
        <w:trPr>
          <w:trHeight w:val="12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5"/>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2014 жылғы 23 желтоқсандағы № 33-250</w:t>
      </w:r>
      <w:r>
        <w:br/>
      </w:r>
      <w:r>
        <w:rPr>
          <w:rFonts w:ascii="Times New Roman"/>
          <w:b w:val="false"/>
          <w:i w:val="false"/>
          <w:color w:val="000000"/>
          <w:sz w:val="28"/>
        </w:rPr>
        <w:t xml:space="preserve">
шешіміне 3 қосымша        </w:t>
      </w:r>
    </w:p>
    <w:bookmarkEnd w:id="5"/>
    <w:bookmarkStart w:name="z24" w:id="6"/>
    <w:p>
      <w:pPr>
        <w:spacing w:after="0"/>
        <w:ind w:left="0"/>
        <w:jc w:val="left"/>
      </w:pPr>
      <w:r>
        <w:rPr>
          <w:rFonts w:ascii="Times New Roman"/>
          <w:b/>
          <w:i w:val="false"/>
          <w:color w:val="000000"/>
        </w:rPr>
        <w:t xml:space="preserve"> 
2017 жылғы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708"/>
        <w:gridCol w:w="666"/>
        <w:gridCol w:w="9252"/>
        <w:gridCol w:w="245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2814502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2011728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819054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819054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1048336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967201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r>
      <w:tr>
        <w:trPr>
          <w:trHeight w:val="4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727583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727583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645"/>
        <w:gridCol w:w="666"/>
        <w:gridCol w:w="9273"/>
        <w:gridCol w:w="245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2814502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318214</w:t>
            </w:r>
          </w:p>
        </w:tc>
      </w:tr>
      <w:tr>
        <w:trPr>
          <w:trHeight w:val="6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8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6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178184</w:t>
            </w:r>
          </w:p>
        </w:tc>
      </w:tr>
      <w:tr>
        <w:trPr>
          <w:trHeight w:val="9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12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6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26082</w:t>
            </w:r>
          </w:p>
        </w:tc>
      </w:tr>
      <w:tr>
        <w:trPr>
          <w:trHeight w:val="16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w:t>
            </w:r>
          </w:p>
        </w:tc>
      </w:tr>
      <w:tr>
        <w:trPr>
          <w:trHeight w:val="6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9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p>
        </w:tc>
      </w:tr>
      <w:tr>
        <w:trPr>
          <w:trHeight w:val="4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2076565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p>
        </w:tc>
      </w:tr>
      <w:tr>
        <w:trPr>
          <w:trHeight w:val="6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2063104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1805416</w:t>
            </w:r>
          </w:p>
        </w:tc>
      </w:tr>
      <w:tr>
        <w:trPr>
          <w:trHeight w:val="10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39518</w:t>
            </w:r>
          </w:p>
        </w:tc>
      </w:tr>
      <w:tr>
        <w:trPr>
          <w:trHeight w:val="10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159548</w:t>
            </w:r>
          </w:p>
        </w:tc>
      </w:tr>
      <w:tr>
        <w:trPr>
          <w:trHeight w:val="15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w:t>
            </w:r>
          </w:p>
        </w:tc>
      </w:tr>
      <w:tr>
        <w:trPr>
          <w:trHeight w:val="6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87303</w:t>
            </w:r>
          </w:p>
        </w:tc>
      </w:tr>
      <w:tr>
        <w:trPr>
          <w:trHeight w:val="9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87303</w:t>
            </w:r>
          </w:p>
        </w:tc>
      </w:tr>
      <w:tr>
        <w:trPr>
          <w:trHeight w:val="13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18467</w:t>
            </w:r>
          </w:p>
        </w:tc>
      </w:tr>
      <w:tr>
        <w:trPr>
          <w:trHeight w:val="7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6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10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23799</w:t>
            </w:r>
          </w:p>
        </w:tc>
      </w:tr>
      <w:tr>
        <w:trPr>
          <w:trHeight w:val="6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13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көрсетуін ұсыну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27325</w:t>
            </w:r>
          </w:p>
        </w:tc>
      </w:tr>
      <w:tr>
        <w:trPr>
          <w:trHeight w:val="9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w:t>
            </w:r>
          </w:p>
        </w:tc>
      </w:tr>
      <w:tr>
        <w:trPr>
          <w:trHeight w:val="10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w:t>
            </w:r>
          </w:p>
        </w:tc>
      </w:tr>
      <w:tr>
        <w:trPr>
          <w:trHeight w:val="7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10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126253</w:t>
            </w:r>
          </w:p>
        </w:tc>
      </w:tr>
      <w:tr>
        <w:trPr>
          <w:trHeight w:val="10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91238</w:t>
            </w:r>
          </w:p>
        </w:tc>
      </w:tr>
      <w:tr>
        <w:trPr>
          <w:trHeight w:val="7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22987</w:t>
            </w:r>
          </w:p>
        </w:tc>
      </w:tr>
      <w:tr>
        <w:trPr>
          <w:trHeight w:val="7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7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24743</w:t>
            </w:r>
          </w:p>
        </w:tc>
      </w:tr>
      <w:tr>
        <w:trPr>
          <w:trHeight w:val="13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w:t>
            </w:r>
          </w:p>
        </w:tc>
      </w:tr>
      <w:tr>
        <w:trPr>
          <w:trHeight w:val="6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r>
      <w:tr>
        <w:trPr>
          <w:trHeight w:val="6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p>
        </w:tc>
      </w:tr>
      <w:tr>
        <w:trPr>
          <w:trHeight w:val="7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w:t>
            </w:r>
          </w:p>
        </w:tc>
      </w:tr>
      <w:tr>
        <w:trPr>
          <w:trHeight w:val="9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8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3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12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38985</w:t>
            </w:r>
          </w:p>
        </w:tc>
      </w:tr>
      <w:tr>
        <w:trPr>
          <w:trHeight w:val="5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p>
        </w:tc>
      </w:tr>
      <w:tr>
        <w:trPr>
          <w:trHeight w:val="5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шараларды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p>
        </w:tc>
      </w:tr>
      <w:tr>
        <w:trPr>
          <w:trHeight w:val="6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w:t>
            </w:r>
          </w:p>
        </w:tc>
      </w:tr>
      <w:tr>
        <w:trPr>
          <w:trHeight w:val="10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w:t>
            </w:r>
          </w:p>
        </w:tc>
      </w:tr>
      <w:tr>
        <w:trPr>
          <w:trHeight w:val="7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10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7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7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w:t>
            </w:r>
          </w:p>
        </w:tc>
      </w:tr>
      <w:tr>
        <w:trPr>
          <w:trHeight w:val="7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10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w:t>
            </w:r>
          </w:p>
        </w:tc>
      </w:tr>
      <w:tr>
        <w:trPr>
          <w:trHeight w:val="8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0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w:t>
            </w:r>
          </w:p>
        </w:tc>
      </w:tr>
      <w:tr>
        <w:trPr>
          <w:trHeight w:val="10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w:t>
            </w:r>
          </w:p>
        </w:tc>
      </w:tr>
      <w:tr>
        <w:trPr>
          <w:trHeight w:val="6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10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несиелеу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 w:id="7"/>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2014 жылғы 23 желтоқсандағы № 33-250</w:t>
      </w:r>
      <w:r>
        <w:br/>
      </w:r>
      <w:r>
        <w:rPr>
          <w:rFonts w:ascii="Times New Roman"/>
          <w:b w:val="false"/>
          <w:i w:val="false"/>
          <w:color w:val="000000"/>
          <w:sz w:val="28"/>
        </w:rPr>
        <w:t xml:space="preserve">
шешіміне 4 қосымша        </w:t>
      </w:r>
    </w:p>
    <w:bookmarkEnd w:id="7"/>
    <w:bookmarkStart w:name="z26" w:id="8"/>
    <w:p>
      <w:pPr>
        <w:spacing w:after="0"/>
        <w:ind w:left="0"/>
        <w:jc w:val="left"/>
      </w:pPr>
      <w:r>
        <w:rPr>
          <w:rFonts w:ascii="Times New Roman"/>
          <w:b/>
          <w:i w:val="false"/>
          <w:color w:val="000000"/>
        </w:rPr>
        <w:t xml:space="preserve"> 
2015 жылға арналған республикалық бюджеттен нысаналы трансферттер мен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Зеренді аудандық мәслихатының 22.12.2015 </w:t>
      </w:r>
      <w:r>
        <w:rPr>
          <w:rFonts w:ascii="Times New Roman"/>
          <w:b w:val="false"/>
          <w:i w:val="false"/>
          <w:color w:val="ff0000"/>
          <w:sz w:val="28"/>
        </w:rPr>
        <w:t>№ 44-360</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2181"/>
      </w:tblGrid>
      <w:tr>
        <w:trPr>
          <w:trHeight w:val="70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383 830,5</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383 830,5</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151 016,0</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59 619,0</w:t>
            </w:r>
          </w:p>
        </w:tc>
      </w:tr>
      <w:tr>
        <w:trPr>
          <w:trHeight w:val="37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деңгеилі жүйе бойынша біліктілігін арттврудан өткен мұғалімдерге еңбекақыны көтеруге берілетін ағымдағы нысаналы трансферттердің сомасын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57 427,0</w:t>
            </w:r>
          </w:p>
        </w:tc>
      </w:tr>
      <w:tr>
        <w:trPr>
          <w:trHeight w:val="37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бастауыш, негізгі орта және жалпы орта білімді жан басына шаққандағы қаржыландыруды сынақтан өткізуге берілетін ағымдағы нысаналы трансферттердің сомасын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33 970,0</w:t>
            </w:r>
          </w:p>
        </w:tc>
      </w:tr>
      <w:tr>
        <w:trPr>
          <w:trHeight w:val="55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жұмыспен қамту және әлеуметтік бағдарламалар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30 325,5</w:t>
            </w:r>
          </w:p>
        </w:tc>
      </w:tr>
      <w:tr>
        <w:trPr>
          <w:trHeight w:val="82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Өрлеу жобасы бойынша келісілген қаржылай көмекті енгізуге берілетін ағымдағы нысаналы трансферттер сомасын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9 518,0</w:t>
            </w:r>
          </w:p>
        </w:tc>
      </w:tr>
      <w:tr>
        <w:trPr>
          <w:trHeight w:val="79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Ұлы Отан соғысындағы Жеңістің жетпіс жылдығына арналған іс-шаралар өткізуге берілген ағымдағы нысаналы трансферттердің сомаларын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18 178,5</w:t>
            </w:r>
          </w:p>
        </w:tc>
      </w:tr>
      <w:tr>
        <w:trPr>
          <w:trHeight w:val="25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мүгедектерді міндетті гигиеналық құралдармен қамтамасыз ету нармаларын көбейтуге берілген ағымдағы нысаналы трансферттердің сомаларын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2 312,0</w:t>
            </w:r>
          </w:p>
        </w:tc>
      </w:tr>
      <w:tr>
        <w:trPr>
          <w:trHeight w:val="108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оргындардың штаттық саның көбейтуге ағымдағы нысаналы трансферттердің сомаларын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кітап-ұстауға берілетін ағымдағы нысаналы трансферттердің сомасын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69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ветеренария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7 616,0</w:t>
            </w:r>
          </w:p>
        </w:tc>
      </w:tr>
      <w:tr>
        <w:trPr>
          <w:trHeight w:val="40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трансферттердің сомаларын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7 616,0</w:t>
            </w:r>
          </w:p>
        </w:tc>
      </w:tr>
      <w:tr>
        <w:trPr>
          <w:trHeight w:val="40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қаржыландыратын мемлекеттік қазыналық кәсіпорындары қызметкерлерінің лауазымдық айлықақыларына ерекше еңбек жағдайлары үшін ай сайынғы үстемеақы төлеуге берілетін ағымдағы нысаналы трансферттердің сомаларын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194 697,0</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69 664,0</w:t>
            </w:r>
          </w:p>
        </w:tc>
      </w:tr>
      <w:tr>
        <w:trPr>
          <w:trHeight w:val="49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69 664,0</w:t>
            </w:r>
          </w:p>
        </w:tc>
      </w:tr>
      <w:tr>
        <w:trPr>
          <w:trHeight w:val="60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қаланың) бюджеттеріне мамандарды әлеуметтік қолдау шараларын іске асыру үшін берілетін бюджеттік несиелерін сомасын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69 664,0</w:t>
            </w:r>
          </w:p>
        </w:tc>
      </w:tr>
      <w:tr>
        <w:trPr>
          <w:trHeight w:val="85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трансферттер түсімдері сомаларын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19 890,0</w:t>
            </w:r>
          </w:p>
        </w:tc>
      </w:tr>
      <w:tr>
        <w:trPr>
          <w:trHeight w:val="48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2010, 2011, 2012, 2013 және 2014 жылдарға бөлінген бюджеттік несиелердің негізгі қарызын өтеу сомасын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20 218,8</w:t>
            </w:r>
          </w:p>
        </w:tc>
      </w:tr>
      <w:tr>
        <w:trPr>
          <w:trHeight w:val="52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бюджеттік кредиттер бойынша берілетін сыйақының сомасын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bl>
    <w:bookmarkStart w:name="z27" w:id="9"/>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2014 жылғы 23 желтоқсандағы № 33-250</w:t>
      </w:r>
      <w:r>
        <w:br/>
      </w:r>
      <w:r>
        <w:rPr>
          <w:rFonts w:ascii="Times New Roman"/>
          <w:b w:val="false"/>
          <w:i w:val="false"/>
          <w:color w:val="000000"/>
          <w:sz w:val="28"/>
        </w:rPr>
        <w:t xml:space="preserve">
шешіміне 5 қосымша         </w:t>
      </w:r>
    </w:p>
    <w:bookmarkEnd w:id="9"/>
    <w:bookmarkStart w:name="z28" w:id="10"/>
    <w:p>
      <w:pPr>
        <w:spacing w:after="0"/>
        <w:ind w:left="0"/>
        <w:jc w:val="left"/>
      </w:pPr>
      <w:r>
        <w:rPr>
          <w:rFonts w:ascii="Times New Roman"/>
          <w:b/>
          <w:i w:val="false"/>
          <w:color w:val="000000"/>
        </w:rPr>
        <w:t xml:space="preserve"> 
2015 жылға арналған облыстық бюджеттен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Зеренді аудандық мәслихатының 12.11.2015 </w:t>
      </w:r>
      <w:r>
        <w:rPr>
          <w:rFonts w:ascii="Times New Roman"/>
          <w:b w:val="false"/>
          <w:i w:val="false"/>
          <w:color w:val="ff0000"/>
          <w:sz w:val="28"/>
        </w:rPr>
        <w:t>№ 41-343</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5"/>
        <w:gridCol w:w="2405"/>
      </w:tblGrid>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249 752,2</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235 752,2</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35 616,2</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патронат тәрбиешілерге берілген баланы (балаларды) асырап бағуына берілетін ағымдағы нысаналы трансферттердің сомасын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4 039,9</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балалар мен жасөспірімдердің психикалық денсаулығын зерттеу және халыққа психологиялық-медициналық-педагогикалық консультациялық көмек көрсетуге берілетін ағымдағы нысаналы трансферттердің сомасын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негізгі орта және жалпы орта білім беретін мемлекеттік мекемелердегі электрондық оқулықпен жарақтандыруға берілетін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2 875,0</w:t>
            </w:r>
          </w:p>
        </w:tc>
      </w:tr>
      <w:tr>
        <w:trPr>
          <w:trHeight w:val="12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аудандық мемлекеттік білім беру мекемелер үшін оқулықтар мен оқу-әдiстемелiк кешендерді сатып алу және жеткізуге берілетін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5 872,1</w:t>
            </w:r>
          </w:p>
        </w:tc>
      </w:tr>
      <w:tr>
        <w:trPr>
          <w:trHeight w:val="12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Чаглинка орта мектебіне «Ақмола облысы бойынша орта білімдегі ең жақсы ұйым» грантын беруге берілетін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17 091,2</w:t>
            </w:r>
          </w:p>
        </w:tc>
      </w:tr>
      <w:tr>
        <w:trPr>
          <w:trHeight w:val="100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39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 және жүйелі-жоба құжаттамаларын қалыптастыруға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9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бюджеттеріне мақсатты ағымдағы трансферттер сомасын елді мекендердің тұрғын үй-коммуналдық шаруашылығын дамытуға бөлу-жылумен жабдықтайтын кәсіпорындардың жылу беру мезгіліне дайындалу үшін берілетін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9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73 461,0</w:t>
            </w:r>
          </w:p>
        </w:tc>
      </w:tr>
      <w:tr>
        <w:trPr>
          <w:trHeight w:val="79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эпизоотияға қарсы іс-шараларды жүргізуге берілген ағымдағы нысаналы трансферттердің сомасын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69 599,0</w:t>
            </w:r>
          </w:p>
        </w:tc>
      </w:tr>
      <w:tr>
        <w:trPr>
          <w:trHeight w:val="114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санитарлық союға бағытталған ауыл шаруашылығы жануарларының құнын (50% - ға дейін) өтеуіне берілген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Ұлы Отан соғысындағы Жеңістің жетпіс жылдығына арналған іс-шараларды өткізуге берілген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58 300,0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төмен тұрған бюджеттерге өтемақыға арналған 2014 жылғы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58 300,0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4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7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«Зеренда-Сервис» ШЖҚ МКК жарғылық капиталын арттыруға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bl>
    <w:bookmarkStart w:name="z29" w:id="11"/>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2014 жылғы 23 желтоқсандағы № 33-250</w:t>
      </w:r>
      <w:r>
        <w:br/>
      </w:r>
      <w:r>
        <w:rPr>
          <w:rFonts w:ascii="Times New Roman"/>
          <w:b w:val="false"/>
          <w:i w:val="false"/>
          <w:color w:val="000000"/>
          <w:sz w:val="28"/>
        </w:rPr>
        <w:t xml:space="preserve">
шешіміне 6 қосымша         </w:t>
      </w:r>
    </w:p>
    <w:bookmarkEnd w:id="11"/>
    <w:bookmarkStart w:name="z30" w:id="12"/>
    <w:p>
      <w:pPr>
        <w:spacing w:after="0"/>
        <w:ind w:left="0"/>
        <w:jc w:val="left"/>
      </w:pPr>
      <w:r>
        <w:rPr>
          <w:rFonts w:ascii="Times New Roman"/>
          <w:b/>
          <w:i w:val="false"/>
          <w:color w:val="000000"/>
        </w:rPr>
        <w:t xml:space="preserve"> 
2015 жылға арналған бюджет атқарылу үдерісінде секвестрленуге жатпайтын аудандық бюджеттік бағдарламалардың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10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31" w:id="13"/>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2014 жылғы 23 желтоқсандағы № 33-250</w:t>
      </w:r>
      <w:r>
        <w:br/>
      </w:r>
      <w:r>
        <w:rPr>
          <w:rFonts w:ascii="Times New Roman"/>
          <w:b w:val="false"/>
          <w:i w:val="false"/>
          <w:color w:val="000000"/>
          <w:sz w:val="28"/>
        </w:rPr>
        <w:t xml:space="preserve">
шешіміне 7 қосымша         </w:t>
      </w:r>
    </w:p>
    <w:bookmarkEnd w:id="13"/>
    <w:bookmarkStart w:name="z32" w:id="14"/>
    <w:p>
      <w:pPr>
        <w:spacing w:after="0"/>
        <w:ind w:left="0"/>
        <w:jc w:val="left"/>
      </w:pPr>
      <w:r>
        <w:rPr>
          <w:rFonts w:ascii="Times New Roman"/>
          <w:b/>
          <w:i w:val="false"/>
          <w:color w:val="000000"/>
        </w:rPr>
        <w:t xml:space="preserve"> 
2015 жылға кент, ауыл, ауылдық округтердің бюджеттік бағдарламалары</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Зеренді аудандық мәслихатының 30.11.2015 </w:t>
      </w:r>
      <w:r>
        <w:rPr>
          <w:rFonts w:ascii="Times New Roman"/>
          <w:b w:val="false"/>
          <w:i w:val="false"/>
          <w:color w:val="ff0000"/>
          <w:sz w:val="28"/>
        </w:rPr>
        <w:t>№ 42-348</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5"/>
        <w:gridCol w:w="726"/>
        <w:gridCol w:w="8973"/>
        <w:gridCol w:w="25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13230,0</w:t>
            </w:r>
          </w:p>
        </w:tc>
      </w:tr>
      <w:tr>
        <w:trPr>
          <w:trHeight w:val="11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13680,0</w:t>
            </w:r>
          </w:p>
        </w:tc>
      </w:tr>
      <w:tr>
        <w:trPr>
          <w:trHeight w:val="10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10073,0</w:t>
            </w:r>
          </w:p>
        </w:tc>
      </w:tr>
      <w:tr>
        <w:trPr>
          <w:trHeight w:val="10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10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8986,0</w:t>
            </w:r>
          </w:p>
        </w:tc>
      </w:tr>
      <w:tr>
        <w:trPr>
          <w:trHeight w:val="10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22350,0</w:t>
            </w:r>
          </w:p>
        </w:tc>
      </w:tr>
      <w:tr>
        <w:trPr>
          <w:trHeight w:val="10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0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10218,0</w:t>
            </w:r>
          </w:p>
        </w:tc>
      </w:tr>
      <w:tr>
        <w:trPr>
          <w:trHeight w:val="11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10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8514,0</w:t>
            </w:r>
          </w:p>
        </w:tc>
      </w:tr>
      <w:tr>
        <w:trPr>
          <w:trHeight w:val="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10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12078,0</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9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0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9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9487,0</w:t>
            </w:r>
          </w:p>
        </w:tc>
      </w:tr>
      <w:tr>
        <w:trPr>
          <w:trHeight w:val="11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r>
      <w:tr>
        <w:trPr>
          <w:trHeight w:val="10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7795,0</w:t>
            </w:r>
          </w:p>
        </w:tc>
      </w:tr>
      <w:tr>
        <w:trPr>
          <w:trHeight w:val="10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9274,0</w:t>
            </w:r>
          </w:p>
        </w:tc>
      </w:tr>
      <w:tr>
        <w:trPr>
          <w:trHeight w:val="11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7159,0</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11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8882,0</w:t>
            </w:r>
          </w:p>
        </w:tc>
      </w:tr>
      <w:tr>
        <w:trPr>
          <w:trHeight w:val="4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10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7928,0</w:t>
            </w:r>
          </w:p>
        </w:tc>
      </w:tr>
      <w:tr>
        <w:trPr>
          <w:trHeight w:val="10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9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9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Ғабдуллинның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9618,0</w:t>
            </w:r>
          </w:p>
        </w:tc>
      </w:tr>
      <w:tr>
        <w:trPr>
          <w:trHeight w:val="10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8075,0</w:t>
            </w: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5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10325,0</w:t>
            </w: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6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9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8976,0</w:t>
            </w:r>
          </w:p>
        </w:tc>
      </w:tr>
      <w:tr>
        <w:trPr>
          <w:trHeight w:val="8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9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11457,0</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8565,0</w:t>
            </w:r>
          </w:p>
        </w:tc>
      </w:tr>
      <w:tr>
        <w:trPr>
          <w:trHeight w:val="8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9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9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10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9659,8</w:t>
            </w:r>
          </w:p>
        </w:tc>
      </w:tr>
      <w:tr>
        <w:trPr>
          <w:trHeight w:val="10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11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15207,0</w:t>
            </w:r>
          </w:p>
        </w:tc>
      </w:tr>
      <w:tr>
        <w:trPr>
          <w:trHeight w:val="11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w:t>
            </w:r>
          </w:p>
        </w:tc>
      </w:tr>
      <w:tr>
        <w:trPr>
          <w:trHeight w:val="7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r>
      <w:tr>
        <w:trPr>
          <w:trHeight w:val="6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санитариясын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