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507c" w14:textId="f245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2014 жылғы 23 маусымдағы № 122 қаулысы. Ақмола облысының Әділет департаментінде 2014 жылғы 16 шілдеде № 4280 болып тіркелді. Күші жойылды - Ақмола облысы Қорғалжын ауданы әкімдігінің 2016 жылғы 28 қаңтардағы №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ауданы әкімдігінің 28.01.2016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Қорғалжын ауданында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Қорғалжын ауданы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