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742f" w14:textId="81c7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жалға алу төлемінің есептік мөлшерлемесін есептеу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әкімдігінің 2014 жылғы 14 қарашадағы № 196 қаулысы. Ақмола облысының Әділет департаментінде 2014 жылғы 12 желтоқсанда № 4506 болып тіркелді. Күші жойылды - Ақмола облысы Қорғалжын ауданы әкімдігінің 2015 жылғы 2 шілдедегі № 106 қаулысымен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ауданы әкімдігінің 02.07.2015 </w:t>
      </w:r>
      <w:r>
        <w:rPr>
          <w:rFonts w:ascii="Times New Roman"/>
          <w:b w:val="false"/>
          <w:i w:val="false"/>
          <w:color w:val="ff0000"/>
          <w:sz w:val="28"/>
        </w:rPr>
        <w:t>№ 106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«Мемлекеттік мүлікті мүліктік жалдауға (жалға алуға) беру қағидаларын бекіту туралы» Қазақстан Республикасы Үкіметінің 2014 жылғы 13 ақпандағы № 88 </w:t>
      </w:r>
      <w:r>
        <w:rPr>
          <w:rFonts w:ascii="Times New Roman"/>
          <w:b w:val="false"/>
          <w:i w:val="false"/>
          <w:color w:val="000000"/>
          <w:sz w:val="28"/>
        </w:rPr>
        <w:t>қаулысына</w:t>
      </w:r>
      <w:r>
        <w:rPr>
          <w:rFonts w:ascii="Times New Roman"/>
          <w:b w:val="false"/>
          <w:i w:val="false"/>
          <w:color w:val="000000"/>
          <w:sz w:val="28"/>
        </w:rPr>
        <w:t xml:space="preserve"> сәйкес Қорғалжын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аудандық коммуналдық мүлікті мүліктік жалдауға (жалға алуға) беру кезінде жалға алу төлемінің есептік мөлшерлемесін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Қорғалжын ауданының әкімінің орынбасары С.Ахметовке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Қ.Рыскелдінов</w:t>
      </w:r>
    </w:p>
    <w:bookmarkStart w:name="z5" w:id="1"/>
    <w:p>
      <w:pPr>
        <w:spacing w:after="0"/>
        <w:ind w:left="0"/>
        <w:jc w:val="both"/>
      </w:pPr>
      <w:r>
        <w:rPr>
          <w:rFonts w:ascii="Times New Roman"/>
          <w:b w:val="false"/>
          <w:i w:val="false"/>
          <w:color w:val="000000"/>
          <w:sz w:val="28"/>
        </w:rPr>
        <w:t>
Қорғалжын ауданының әкімдігінің</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196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жалға алу төлемінің есептік мөлшерлемесін есептеу қағидасы</w:t>
      </w:r>
    </w:p>
    <w:bookmarkEnd w:id="2"/>
    <w:bookmarkStart w:name="z7" w:id="3"/>
    <w:p>
      <w:pPr>
        <w:spacing w:after="0"/>
        <w:ind w:left="0"/>
        <w:jc w:val="both"/>
      </w:pPr>
      <w:r>
        <w:rPr>
          <w:rFonts w:ascii="Times New Roman"/>
          <w:b w:val="false"/>
          <w:i w:val="false"/>
          <w:color w:val="000000"/>
          <w:sz w:val="28"/>
        </w:rPr>
        <w:t>
      1. Осы аудандық коммуналдық мүлікті мүліктік жалдауға (жалға алуға) беру кезінде жалға алу төлемінің есептік мөлшерлемесін есептеу қағидасы (бұдан әрі - Қағида)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облыстық коммуналдық мүлік объектілерін мүліктік жалдауға (жалға алуға) беру кезінде жалға алу төлемінің мөлшерлемесін есептеу тәртібін белгілейді.</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тұлғаның балансындағы мемлекеттік тұрғын емес қордың объектілерін мүліктік жалдауға (жалға алу) беру кезінде жылдық жалдау төлем ақысының есебі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 түрін, тұрғын үй емес жайдың түрін, жайлылық дәрежесін, аумақтық орналасқан жерін, жалдаушының қызмет түрін, жалдаушылардың ұйымдастырушылық-құқықтық нысанын ескере отырып, базалық мөлшерлемесі және қолданылатын коэффициент мөлшерінің негізінде анықталады және формула бойынша іске асырылады:</w:t>
      </w:r>
      <w:r>
        <w:br/>
      </w:r>
      <w:r>
        <w:rPr>
          <w:rFonts w:ascii="Times New Roman"/>
          <w:b w:val="false"/>
          <w:i w:val="false"/>
          <w:color w:val="000000"/>
          <w:sz w:val="28"/>
        </w:rPr>
        <w:t>
      Ап = Бс х S х Кт х Кк х Кжд х Кр х Кқт х Кұқн,</w:t>
      </w:r>
      <w:r>
        <w:br/>
      </w:r>
      <w:r>
        <w:rPr>
          <w:rFonts w:ascii="Times New Roman"/>
          <w:b w:val="false"/>
          <w:i w:val="false"/>
          <w:color w:val="000000"/>
          <w:sz w:val="28"/>
        </w:rPr>
        <w:t>
      мұндағы:</w:t>
      </w:r>
      <w:r>
        <w:br/>
      </w:r>
      <w:r>
        <w:rPr>
          <w:rFonts w:ascii="Times New Roman"/>
          <w:b w:val="false"/>
          <w:i w:val="false"/>
          <w:color w:val="000000"/>
          <w:sz w:val="28"/>
        </w:rPr>
        <w:t>
      Ап – бір жылда аудандық коммуналдық заңды тұлғалардың балансындағы мемлекеттік тұрғын емес қордың объектілеріне жалға алу төлемінің мөлшерлемесі;</w:t>
      </w:r>
      <w:r>
        <w:br/>
      </w:r>
      <w:r>
        <w:rPr>
          <w:rFonts w:ascii="Times New Roman"/>
          <w:b w:val="false"/>
          <w:i w:val="false"/>
          <w:color w:val="000000"/>
          <w:sz w:val="28"/>
        </w:rPr>
        <w:t>
      Бс - жылына 1 шаршы метр теңгеге жалға алу төлемінің негізгі мөлшерлемесі;</w:t>
      </w:r>
      <w:r>
        <w:br/>
      </w:r>
      <w:r>
        <w:rPr>
          <w:rFonts w:ascii="Times New Roman"/>
          <w:b w:val="false"/>
          <w:i w:val="false"/>
          <w:color w:val="000000"/>
          <w:sz w:val="28"/>
        </w:rPr>
        <w:t>
      S – жалға алынатын жай, шаршы метр, соның ішінде жалпы пайдалану орнына жалдаушының қолжетімін есепке алатын жалға берілетін алаңның 25 пайыз;</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үй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3. Жабдықтар, автокөлік құралдарын және басқа пайдаланылмайтын заттарды  мүліктік жалдауға (жалға алу)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мұндағы:</w:t>
      </w:r>
      <w:r>
        <w:br/>
      </w:r>
      <w:r>
        <w:rPr>
          <w:rFonts w:ascii="Times New Roman"/>
          <w:b w:val="false"/>
          <w:i w:val="false"/>
          <w:color w:val="000000"/>
          <w:sz w:val="28"/>
        </w:rPr>
        <w:t>
      Ап – жылына жабдықтар, автокөлік құралдарын және басқа пайдаланылмайтын заттарды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 есептелген жабдықтар,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мөлшерінде белгіленеді.</w:t>
      </w:r>
      <w:r>
        <w:br/>
      </w:r>
      <w:r>
        <w:rPr>
          <w:rFonts w:ascii="Times New Roman"/>
          <w:b w:val="false"/>
          <w:i w:val="false"/>
          <w:color w:val="000000"/>
          <w:sz w:val="28"/>
        </w:rPr>
        <w:t>
      Nam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Кп - 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w:t>
      </w:r>
      <w:r>
        <w:rPr>
          <w:rFonts w:ascii="Times New Roman"/>
          <w:b w:val="false"/>
          <w:i w:val="false"/>
          <w:color w:val="000000"/>
          <w:sz w:val="28"/>
        </w:rPr>
        <w:t>
      4. Мемлекеттік тұрғын емес қор объектілерін сағат бойынша мүліктік жалға беру, сонымен қатар облыстық коммуналдық заңды тұлғалардың балансындағы жабдықтар, автокөлік құралдарын және басқа пайдаланылмайтын заттарды мүліктік жалға беру кезінде жалдау ақысын есептеу келесі формуламен іске асырылады:</w:t>
      </w:r>
      <w:r>
        <w:br/>
      </w:r>
      <w:r>
        <w:rPr>
          <w:rFonts w:ascii="Times New Roman"/>
          <w:b w:val="false"/>
          <w:i w:val="false"/>
          <w:color w:val="000000"/>
          <w:sz w:val="28"/>
        </w:rPr>
        <w:t>
      Ач=Ап/12/Д/24,</w:t>
      </w:r>
      <w:r>
        <w:br/>
      </w:r>
      <w:r>
        <w:rPr>
          <w:rFonts w:ascii="Times New Roman"/>
          <w:b w:val="false"/>
          <w:i w:val="false"/>
          <w:color w:val="000000"/>
          <w:sz w:val="28"/>
        </w:rPr>
        <w:t>
      мұндағы:</w:t>
      </w:r>
      <w:r>
        <w:br/>
      </w:r>
      <w:r>
        <w:rPr>
          <w:rFonts w:ascii="Times New Roman"/>
          <w:b w:val="false"/>
          <w:i w:val="false"/>
          <w:color w:val="000000"/>
          <w:sz w:val="28"/>
        </w:rPr>
        <w:t>
      Ач - бір сағатқа облыстық коммуналдық заңды тұлғалардың балансындағы мемлекеттік тұрғын емес қор объектілеріне, жабдықтарға, автокөлік құралдарына және басқа пайдаланылмайтын заттарға жалға алу төлемінің мөлшерлемесі;</w:t>
      </w:r>
      <w:r>
        <w:br/>
      </w:r>
      <w:r>
        <w:rPr>
          <w:rFonts w:ascii="Times New Roman"/>
          <w:b w:val="false"/>
          <w:i w:val="false"/>
          <w:color w:val="000000"/>
          <w:sz w:val="28"/>
        </w:rPr>
        <w:t>
      Ап - осы Қағиданың </w:t>
      </w:r>
      <w:r>
        <w:rPr>
          <w:rFonts w:ascii="Times New Roman"/>
          <w:b w:val="false"/>
          <w:i w:val="false"/>
          <w:color w:val="000000"/>
          <w:sz w:val="28"/>
        </w:rPr>
        <w:t>2-інші</w:t>
      </w:r>
      <w:r>
        <w:rPr>
          <w:rFonts w:ascii="Times New Roman"/>
          <w:b w:val="false"/>
          <w:i w:val="false"/>
          <w:color w:val="000000"/>
          <w:sz w:val="28"/>
        </w:rPr>
        <w:t xml:space="preserve"> немесе </w:t>
      </w:r>
      <w:r>
        <w:rPr>
          <w:rFonts w:ascii="Times New Roman"/>
          <w:b w:val="false"/>
          <w:i w:val="false"/>
          <w:color w:val="000000"/>
          <w:sz w:val="28"/>
        </w:rPr>
        <w:t>3-тармақтарында</w:t>
      </w:r>
      <w:r>
        <w:rPr>
          <w:rFonts w:ascii="Times New Roman"/>
          <w:b w:val="false"/>
          <w:i w:val="false"/>
          <w:color w:val="000000"/>
          <w:sz w:val="28"/>
        </w:rPr>
        <w:t xml:space="preserve"> аталған жалға алу мөлшерлемесі;</w:t>
      </w:r>
      <w:r>
        <w:br/>
      </w:r>
      <w:r>
        <w:rPr>
          <w:rFonts w:ascii="Times New Roman"/>
          <w:b w:val="false"/>
          <w:i w:val="false"/>
          <w:color w:val="000000"/>
          <w:sz w:val="28"/>
        </w:rPr>
        <w:t>
      Д - мүліктік жалға берілетін (жалға алынатын) объектілерге тапсыруды іске асыратын бір ай ішіндегі күндердің саны.</w:t>
      </w:r>
    </w:p>
    <w:bookmarkEnd w:id="3"/>
    <w:bookmarkStart w:name="z11" w:id="4"/>
    <w:p>
      <w:pPr>
        <w:spacing w:after="0"/>
        <w:ind w:left="0"/>
        <w:jc w:val="both"/>
      </w:pPr>
      <w:r>
        <w:rPr>
          <w:rFonts w:ascii="Times New Roman"/>
          <w:b w:val="false"/>
          <w:i w:val="false"/>
          <w:color w:val="000000"/>
          <w:sz w:val="28"/>
        </w:rPr>
        <w:t xml:space="preserve">
Аудандық коммуналдық мүлікті  </w:t>
      </w:r>
      <w:r>
        <w:br/>
      </w:r>
      <w:r>
        <w:rPr>
          <w:rFonts w:ascii="Times New Roman"/>
          <w:b w:val="false"/>
          <w:i w:val="false"/>
          <w:color w:val="000000"/>
          <w:sz w:val="28"/>
        </w:rPr>
        <w:t>
мүліктік жалдауға (жалға алуға)</w:t>
      </w:r>
      <w:r>
        <w:br/>
      </w:r>
      <w:r>
        <w:rPr>
          <w:rFonts w:ascii="Times New Roman"/>
          <w:b w:val="false"/>
          <w:i w:val="false"/>
          <w:color w:val="000000"/>
          <w:sz w:val="28"/>
        </w:rPr>
        <w:t>
беру кезінде жалға алу төлемінің</w:t>
      </w:r>
      <w:r>
        <w:br/>
      </w:r>
      <w:r>
        <w:rPr>
          <w:rFonts w:ascii="Times New Roman"/>
          <w:b w:val="false"/>
          <w:i w:val="false"/>
          <w:color w:val="000000"/>
          <w:sz w:val="28"/>
        </w:rPr>
        <w:t xml:space="preserve">
есептік мөлшерлемесін есептеу </w:t>
      </w:r>
      <w:r>
        <w:br/>
      </w:r>
      <w:r>
        <w:rPr>
          <w:rFonts w:ascii="Times New Roman"/>
          <w:b w:val="false"/>
          <w:i w:val="false"/>
          <w:color w:val="000000"/>
          <w:sz w:val="28"/>
        </w:rPr>
        <w:t xml:space="preserve">
қағидасына қосымша      </w:t>
      </w:r>
    </w:p>
    <w:bookmarkEnd w:id="4"/>
    <w:bookmarkStart w:name="z12" w:id="5"/>
    <w:p>
      <w:pPr>
        <w:spacing w:after="0"/>
        <w:ind w:left="0"/>
        <w:jc w:val="left"/>
      </w:pPr>
      <w:r>
        <w:rPr>
          <w:rFonts w:ascii="Times New Roman"/>
          <w:b/>
          <w:i w:val="false"/>
          <w:color w:val="000000"/>
        </w:rPr>
        <w:t xml:space="preserve"> 
Аудандық коммуналдық мүлікті мүліктік жалдауға (жалға алуға) беру кезінде қолданылатын коэффициенттердің мөлшері және негізгі мөлшерлемесі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2"/>
        <w:gridCol w:w="7018"/>
      </w:tblGrid>
      <w:tr>
        <w:trPr>
          <w:trHeight w:val="30" w:hRule="atLeast"/>
        </w:trPr>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мөлшерлеме</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айлық есептік көрсеткіш</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9940"/>
        <w:gridCol w:w="2945"/>
      </w:tblGrid>
      <w:tr>
        <w:trPr>
          <w:trHeight w:val="7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р/т</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w:t>
            </w:r>
            <w:r>
              <w:br/>
            </w:r>
            <w:r>
              <w:rPr>
                <w:rFonts w:ascii="Times New Roman"/>
                <w:b w:val="false"/>
                <w:i w:val="false"/>
                <w:color w:val="000000"/>
                <w:sz w:val="20"/>
              </w:rPr>
              <w:t>
мөлшері</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есепке алатын коэффициент (Кт):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әкімшілік, қоғамдық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қажеттіліктеріне арналған, өндірістік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 гараждық, қазандық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жайдың түрін есепке алатын коэффициент (Кк)</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ғимарат немесе ғимараттағы жай</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жалғастыра салынған бөлігі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цоколдық (жартылай жертөле) бөлігі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6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 төбесі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Жабдықталғандығының дәрежесін есепке алатын коэффициент (Кжд)</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0,5 азаяды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орналасуын есепке алатын коэффициент (Кр)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қала, кент (аудан орталығы)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40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село, кент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645"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есепке алатын коэффициент (Кқт);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брокерлік қызмет және кеден қызметін көрсету, банктер, ломбардтар, айырбастау пункттері және қызметі бағалы қағаздар нарығымен байланысты ұйымдар, сақтандыру, инвестициялық компаниялар, нотариалды конторлар, адвокаттық конторлар, зергерлік шеберханалар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қоғамдық тамақтандыру, қонақ үй, сауда немесе сауда-делдалдық қызметтерімен айналысатын ұйымдастыру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қызметтерді ұйымдастыруға арналған облыста:</w:t>
            </w:r>
            <w:r>
              <w:br/>
            </w:r>
            <w:r>
              <w:rPr>
                <w:rFonts w:ascii="Times New Roman"/>
                <w:b w:val="false"/>
                <w:i w:val="false"/>
                <w:color w:val="000000"/>
                <w:sz w:val="20"/>
              </w:rPr>
              <w:t>
1) жоғары, техникалық және кәсіптік білім;</w:t>
            </w:r>
            <w:r>
              <w:br/>
            </w:r>
            <w:r>
              <w:rPr>
                <w:rFonts w:ascii="Times New Roman"/>
                <w:b w:val="false"/>
                <w:i w:val="false"/>
                <w:color w:val="000000"/>
                <w:sz w:val="20"/>
              </w:rPr>
              <w:t>
2) орта білім;</w:t>
            </w:r>
            <w:r>
              <w:br/>
            </w:r>
            <w:r>
              <w:rPr>
                <w:rFonts w:ascii="Times New Roman"/>
                <w:b w:val="false"/>
                <w:i w:val="false"/>
                <w:color w:val="000000"/>
                <w:sz w:val="20"/>
              </w:rPr>
              <w:t>
3) мектепке дейінгі тәрбиелеу және оқыту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4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денсаулық сақтау, мәдениет, туризм және спорт саласындағы қызметтерді ұйымдастыру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бастапқы, негізгі орта, жалпы орта, кәсіптік  білім беруде жалпы білім беру бағдарламаларын, техникалық және кәсіптік оқу бағдарламаларын іске асыратын оқу орындарында оқушылардың тамақтануын және буфеттерді ұйымдастыру үшін, және оқу орындарының жатақханалары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0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мемлекеттік мекемелер орналасқан ғимараттарда, кіруін шектетумен осы мекемелердің жұмыс кестесінен аспайтын жұмыс кестесімен (бөлшек сауда) қызметшілердің тамақтануын және буфеттерді ұйымдастыру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70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мемлекеттік заңды тұлғалар орналасқан жайларда, осы мекемелердің және кәсіпорындардың жұмыс кестесінен аспайтын жұмыс кестесімен (бөлшек сауда) тамақтануын және буфеттерді ұйымдастыру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жылумен жабдықтауды, электрмен жабдықтауды, сумен жабдықтауды және қатты тұрмыстық қалдықтарын шығаруды ұйымдастыру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4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пошта қызметі саласындағы қызметтерді ұсыну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басқалар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2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ұйымдастыру–құқықтық нысанын ескеретін коэффициент (Кұқн):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коммерциялық емес ұйымдар үшін (үкіметтік емес ұйымдардан басқа)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үкіметтік емес ұйымдар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42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басқалар үшін</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