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2a0e" w14:textId="82c2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2014 жылғы 11 желтоқсандағы № 230 қаулысы. Ақмола облысының Әділет департаментінде 2015 жылғы 6 қаңтарда № 4549 болып тіркелді. Күші жойылды - Ақмола облысы Қорғалжын ауданы әкімдігінің 2015 жылғы 2 шілдедегі № 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Қорғалжын ауданы әкімдігінің 02.07.2015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мәслихатының 2014 жылғы 18 қарашадағы № 2/30 «Ауылдық жерде жұмыс атқаратын азаматтық қызметшілер болып табылатын әлеуметтік қамсыздандыру, білім беру, мәдениет, спорт және ветеринария саласындағы мамандар лауазымдарының тізбесін келісу туралы» шешімінің негізінде, Қорғалжын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Қ.Рыскелдінов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Ө.К.Балғабаев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мамандарының лауазымдар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күтім бойынша әлеуметтік жұмыскер;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қазыналық кәсіпорын басшысы мен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барлық мамандықтың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әдістемелік орталықтың әдіскері;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аудармашы;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диеталық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тәлімгер, аға тәлімгер;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кітапхана меңгерушісі, интернат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аға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кітапханашы.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кітапхана меңгерушісі,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аға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музыка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барлық атаулардың суретшілері;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аккомпониатор;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үйірме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әдіскер.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ветеринарлық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