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0f1" w14:textId="c9cb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"Сандықтау ауданында тұратын аз қамтылған отбасыларға (азаматтарға) тұрғын үй көмегін көрсету қағидасын бекіту туралы" 2013 жылғы 26 тамыздағы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10 сәуірдегі № 23/7 шешімі. Ақмола облысының Әділет департаментінде 2014 жылғы 5 мамырда № 4153 болып тіркелді. Күші жойылды - Ақмола облысы Сандықтау аудандық мәслихатының 2014 жылғы 26 желтоқсандағы № 29/10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26.12.2014 № 29/10 (қол қойылған кейін күшіне және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«Сандықтау ауданында тұратын аз қамтылған отбасыларға (азаматтарға) тұрғын үй көмегін көрсету қағидасын бекіту туралы» 2013 жылғы 26 тамыздағы № 17/2 (нормативтік құқықтық актілерді мемлекеттік тіркеу тізілімінде № 3808 тіркелген, «Сандыктауские вести» аудандық газетінде 2013 жылдың 04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шешіммен бекітілген, Сандықтау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 шығыстарының шекті жол берілетін деңгейінің арасындағы айырма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жеткізушілер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желісіне қосылған телефон үшін абоненттік төлемақының, жеке тұрғын үй қорынан жергілікті атқарушы орган жалдаған тұрғын үйді пайдаланғаны үшін жалға алу ақысының ұлғаюы бөлігінде тұрғын үйді (тұрғын ғимаратты) күтіп-ұстауға, коммуналдық қызметтер мен байланыс қызметтерін тұтынуға жұмсалған шекті жол берілген шығыстар үлесі отбасының (азаматтың) орташа айлық жиынтық кірісіне 15 пайыз мөлшерінде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тұрғын үйді (тұрғын ғимаратты) күтіп-ұстауға арналған ай сайынғы жарналардың мөлшерлері туралы шоттар;».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