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e53a" w14:textId="f8ce5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ауданының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2014 жылғы 10 сәуірдегі № 23/4 шешімі. Ақмола облысының Әділет департаментінде 2014 жылғы 13 мамырда № 4178 болып тіркелді. Күші жойылды - Ақмола облысы Сандықтау аудандық мәслихатының 2017 жылғы 28 наурыздағы № 10-5 шешімімен</w:t>
      </w:r>
    </w:p>
    <w:p>
      <w:pPr>
        <w:spacing w:after="0"/>
        <w:ind w:left="0"/>
        <w:jc w:val="left"/>
      </w:pPr>
      <w:r>
        <w:rPr>
          <w:rFonts w:ascii="Times New Roman"/>
          <w:b w:val="false"/>
          <w:i w:val="false"/>
          <w:color w:val="ff0000"/>
          <w:sz w:val="28"/>
        </w:rPr>
        <w:t xml:space="preserve">      Ескерту. Күші жойылды – Ақмола облысы Сандықтау аудандық мәслихатының 28.03.2017 </w:t>
      </w:r>
      <w:r>
        <w:rPr>
          <w:rFonts w:ascii="Times New Roman"/>
          <w:b w:val="false"/>
          <w:i w:val="false"/>
          <w:color w:val="ff0000"/>
          <w:sz w:val="28"/>
        </w:rPr>
        <w:t>№ 10/5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Сандықтау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Сандықтау ауданының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br/>
            </w:r>
            <w:r>
              <w:rPr>
                <w:rFonts w:ascii="Times New Roman"/>
                <w:b w:val="false"/>
                <w:i/>
                <w:color w:val="000000"/>
                <w:sz w:val="20"/>
              </w:rPr>
              <w:t>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Е.Сағдиев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2014 жылғы 10 сәуірдегі № 23/4</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Сандықтау ауданының бөлек жергілікті қоғамдастық жиындарын өткізудің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Сандықтау ауданының бөлек жергілікті қоғамдастық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Сандықтау ауданының ауылдық округтерінің, ауылдың, ауыл, көше, көппәтерлі тұрғын үй тұрғындарының бөлек жергілікті қоғамдастық жиындарын өткізудің тәртібін белгілейді.</w:t>
      </w:r>
      <w:r>
        <w:br/>
      </w:r>
      <w:r>
        <w:rPr>
          <w:rFonts w:ascii="Times New Roman"/>
          <w:b w:val="false"/>
          <w:i w:val="false"/>
          <w:color w:val="000000"/>
          <w:sz w:val="28"/>
        </w:rPr>
        <w:t>
      </w:t>
      </w:r>
      <w:r>
        <w:rPr>
          <w:rFonts w:ascii="Times New Roman"/>
          <w:b w:val="false"/>
          <w:i w:val="false"/>
          <w:color w:val="000000"/>
          <w:sz w:val="28"/>
        </w:rPr>
        <w:t>2. Сандықтау ауданының ауылдық округтерінің, ауылдың аумағындағы ауыл, көше,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Бөлек жиындарды өткізу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Бөлек жиынды ауылдың, ауылдық округтің әкімі шақырады.</w:t>
      </w:r>
      <w:r>
        <w:br/>
      </w:r>
      <w:r>
        <w:rPr>
          <w:rFonts w:ascii="Times New Roman"/>
          <w:b w:val="false"/>
          <w:i w:val="false"/>
          <w:color w:val="000000"/>
          <w:sz w:val="28"/>
        </w:rPr>
        <w:t>
      Сандықтау ауданы әкімінің жергілікті қоғамдастық жиынын өткізуге оң шешімі бар болған жағдайда бөлек жиынды өткізуге болады.</w:t>
      </w:r>
      <w:r>
        <w:br/>
      </w:r>
      <w:r>
        <w:rPr>
          <w:rFonts w:ascii="Times New Roman"/>
          <w:b w:val="false"/>
          <w:i w:val="false"/>
          <w:color w:val="000000"/>
          <w:sz w:val="28"/>
        </w:rPr>
        <w:t>
      </w:t>
      </w:r>
      <w:r>
        <w:rPr>
          <w:rFonts w:ascii="Times New Roman"/>
          <w:b w:val="false"/>
          <w:i w:val="false"/>
          <w:color w:val="000000"/>
          <w:sz w:val="28"/>
        </w:rPr>
        <w:t>4. Жергілікті қоғамдастық халқы бөлек жиындардың шақырылу уақыты, орны және талқыланатын мәселелер туралы аудандық "Сандыктауские вести" газеттері арқылы немесе өзге де тәсілдермен олар өткізілетін күнге дейін күнтізбелік он күннен кешіктірілмей хабардар етіледі.</w:t>
      </w:r>
      <w:r>
        <w:br/>
      </w:r>
      <w:r>
        <w:rPr>
          <w:rFonts w:ascii="Times New Roman"/>
          <w:b w:val="false"/>
          <w:i w:val="false"/>
          <w:color w:val="000000"/>
          <w:sz w:val="28"/>
        </w:rPr>
        <w:t>
      </w:t>
      </w:r>
      <w:r>
        <w:rPr>
          <w:rFonts w:ascii="Times New Roman"/>
          <w:b w:val="false"/>
          <w:i w:val="false"/>
          <w:color w:val="000000"/>
          <w:sz w:val="28"/>
        </w:rPr>
        <w:t>5. Ауыл, көше, көппәтерлі тұрғын үй шегінде бөлек жиынды өткізуді ауылдың және ауылдық округтің әкімі ұйымдастырады.</w:t>
      </w:r>
      <w:r>
        <w:br/>
      </w:r>
      <w:r>
        <w:rPr>
          <w:rFonts w:ascii="Times New Roman"/>
          <w:b w:val="false"/>
          <w:i w:val="false"/>
          <w:color w:val="000000"/>
          <w:sz w:val="28"/>
        </w:rPr>
        <w:t>
      </w:t>
      </w:r>
      <w:r>
        <w:rPr>
          <w:rFonts w:ascii="Times New Roman"/>
          <w:b w:val="false"/>
          <w:i w:val="false"/>
          <w:color w:val="000000"/>
          <w:sz w:val="28"/>
        </w:rPr>
        <w:t>6. Бөлек жиынды ашудың алдында тиісті ауылдың, көшенің, көппәтерлі тұрғын үйдің қатысып отырған және оған қатысуға құқығы бар тұрғындарын тіркеу жүргізіледі.</w:t>
      </w:r>
      <w:r>
        <w:br/>
      </w:r>
      <w:r>
        <w:rPr>
          <w:rFonts w:ascii="Times New Roman"/>
          <w:b w:val="false"/>
          <w:i w:val="false"/>
          <w:color w:val="000000"/>
          <w:sz w:val="28"/>
        </w:rPr>
        <w:t>
      </w:t>
      </w:r>
      <w:r>
        <w:rPr>
          <w:rFonts w:ascii="Times New Roman"/>
          <w:b w:val="false"/>
          <w:i w:val="false"/>
          <w:color w:val="000000"/>
          <w:sz w:val="28"/>
        </w:rPr>
        <w:t>7. Бөлек жиынды ауыл, ауылдық округ әкімі немесе ол уәкілеттік берген тұлға ашады.</w:t>
      </w:r>
      <w:r>
        <w:br/>
      </w:r>
      <w:r>
        <w:rPr>
          <w:rFonts w:ascii="Times New Roman"/>
          <w:b w:val="false"/>
          <w:i w:val="false"/>
          <w:color w:val="000000"/>
          <w:sz w:val="28"/>
        </w:rPr>
        <w:t>
      Ауыл, ауылдық округ әкімі немесе ол уәкілеттік берген тұлға бөлек жиынның төрағасы болып табылады.</w:t>
      </w:r>
      <w:r>
        <w:br/>
      </w:r>
      <w:r>
        <w:rPr>
          <w:rFonts w:ascii="Times New Roman"/>
          <w:b w:val="false"/>
          <w:i w:val="false"/>
          <w:color w:val="000000"/>
          <w:sz w:val="28"/>
        </w:rPr>
        <w:t>
      Бөлек жиынның хаттамасын рәсімдеу үшін ашық дауыспен хатшы сайланады.</w:t>
      </w:r>
      <w:r>
        <w:br/>
      </w:r>
      <w:r>
        <w:rPr>
          <w:rFonts w:ascii="Times New Roman"/>
          <w:b w:val="false"/>
          <w:i w:val="false"/>
          <w:color w:val="000000"/>
          <w:sz w:val="28"/>
        </w:rPr>
        <w:t>
      </w:t>
      </w:r>
      <w:r>
        <w:rPr>
          <w:rFonts w:ascii="Times New Roman"/>
          <w:b w:val="false"/>
          <w:i w:val="false"/>
          <w:color w:val="000000"/>
          <w:sz w:val="28"/>
        </w:rPr>
        <w:t>8. Жергілікті қоғамдастық жиынына қатысу үшін ауыл, көше, көппәтерлі тұрғын үй тұрғындары өкілдерінің кандидатураларын ауылдың және ауылдық округтің аумағындағы ауылдың, ауыл, көше, көппәтерлі тұрғын үй сайлаушыларының жалпы санының 1 % мөлшерінде ұсынады.</w:t>
      </w:r>
      <w:r>
        <w:br/>
      </w: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r>
        <w:br/>
      </w:r>
      <w:r>
        <w:rPr>
          <w:rFonts w:ascii="Times New Roman"/>
          <w:b w:val="false"/>
          <w:i w:val="false"/>
          <w:color w:val="000000"/>
          <w:sz w:val="28"/>
        </w:rPr>
        <w:t>
      </w:t>
      </w:r>
      <w:r>
        <w:rPr>
          <w:rFonts w:ascii="Times New Roman"/>
          <w:b w:val="false"/>
          <w:i w:val="false"/>
          <w:color w:val="000000"/>
          <w:sz w:val="28"/>
        </w:rPr>
        <w:t>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r>
        <w:br/>
      </w:r>
      <w:r>
        <w:rPr>
          <w:rFonts w:ascii="Times New Roman"/>
          <w:b w:val="false"/>
          <w:i w:val="false"/>
          <w:color w:val="000000"/>
          <w:sz w:val="28"/>
        </w:rPr>
        <w:t>
      </w:t>
      </w:r>
      <w:r>
        <w:rPr>
          <w:rFonts w:ascii="Times New Roman"/>
          <w:b w:val="false"/>
          <w:i w:val="false"/>
          <w:color w:val="000000"/>
          <w:sz w:val="28"/>
        </w:rPr>
        <w:t>10. Бөлек жиында хаттама жүргізіледі, оған төраға мен хатшы қол қояды және оны ауыл, ауылдық округ әкімінің аппаратына береді.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