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7ec0" w14:textId="a367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2014 жылғы 10 сәуірдегі № 23/6 шешімі. Ақмола облысының Әділет департаментінде 2014 жылғы 20 мамырда № 4197 болып тіркелді. Күші жойылды - Ақмола облысы Сандықтау аудандық мәслихатының 2015 жылғы 6 ақпандағы № 30/3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аудандық мәслихатының 06.02.2015 № 30/3 (қол қойылған кейін күшіне және қолданысқа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Республикасының Жер кодексінің 11-бабының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 әкімі                     Е.Сағдиев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23/6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Сандықтау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8"/>
        <w:gridCol w:w="3543"/>
        <w:gridCol w:w="7289"/>
      </w:tblGrid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кварталдардың нөмерлері Аймаққа кіретін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01-004-002 Сандықтау ауылы (Сандықтау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01-019-001, 004-006 Шантөбе кенті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01-004-015 Максимовка ауылы (Максимов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01-004-009 Лесной ауылы (Лесной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01-004-034 Новоникольск ауылы (Новоникольск ауылдық округі)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01-004-043 Приозерное ауылы (Жамбыл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01-004-019 Каменка ауылы (Каменск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01-004-003 Лесхоз ауылы (Балкашин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01-004-017 Красная поляна ауылы (Бірлік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01-004-037 Петровка ауылы (Балкашин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01-004-023 Васильевка ауылы (Васильев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01-004-014 Веселое ауылы (Веселов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01-004-001 Мысок ауылы (Новоникольск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01-004-036 Құмдыкөл ауылы (Новоникольск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01-004-051 Владимировка ауылы (Максимов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01-004-040 Михайловка ауылы (Лесной ауылдық округі)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01-004-022 Белгород ауылы (Белгород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01-004-057 Богородка ауылы (Широков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01-004-014 Жыланды ауылы (Веселов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01-004-056 Богословка ауылы (Каменск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01-004-041 Граниковка ауылы (Лесной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01-004-039 Речное ауылы (Лесной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01-004-063 Мәдениет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01-004-001 Смольное ауылы (Новоникольск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01-004-020 Дорогинка ауылы (Широковск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01-004-052 Спасское ауылы (Максимов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01-004-053 Новый городок ауылы (Максимов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01-004-042 Быстримовка ауылы (Лесной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01-004-010 Новокронштадка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01-004-038 Новоромановка ауылы (Сандықтау аудандық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01-004-025 Ұлан ауылы (Васильевск ауылдық округі)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01-004-045 Қызылқазақстан ауылы (Жамбыл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01-004-049 Новоселовка ауылы (Веселов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01-004-062 Тучное ауылы (Васильев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01-004-054 Арбузинка ауылы (Бірлік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01-004-061 Раздольное ауылы (Белгород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01-004-059 Преображенка ауылы (Белгород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01-004-035 Меньшиковка ауылы (Новоникольск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01-004-055 Петриковка ауылы (Бірлік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01-004-046 Барақпай ауылы (Барақпай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01-004-037 Шәшке ауылы (Барақпай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01-004-037 Хлебное ауылы (Барақпай ауылдық округі)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01-004-060 Новодобренка (Белгород ауылдық округі)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01-004-044 Березовка (Жамбыл ауылдық округі)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01-004-048 Ащелы (Барақпай ауылдық округі)</w:t>
            </w:r>
          </w:p>
        </w:tc>
      </w:tr>
      <w:tr>
        <w:trPr>
          <w:trHeight w:val="30" w:hRule="atLeast"/>
        </w:trPr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шығарылған елді мекендердің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