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ce96" w14:textId="941c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25 желтоқсандағы № 172/24-5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2014 жылғы 28 сәуірдегі № 211/29-5 шешімі. Ақмола облысының Әділет департаментінде 2014 жылғы 30 сәуірде № 4144 болып тіркелді. Қолданылу мерзімінің аяқталуына байланысты күші жойылды - (Ақмола облысы Целиноград аудандық мәслихатының 2015 жылғы 15 қаңтардағы № 01-04/1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15.01.2015 № 01-04/1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«2014-2016 жылдарға арналған аудандық бюджет туралы» 2013 жылғы 25 желтоқсандағы № 172/24-5 (Нормативтік құқықтық актілерді мемлекеттік тіркеу тізілімінде № 3942 болып тіркелген, 2014 жылғы 17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15 371 911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14 570 768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15 807 509,6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50 891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-486 489,6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486 489,6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қалдықтарының қозғалысы - 435 598,6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«721 279 мың теңге – мектепке дейінгі білім беру ұйымдарында мемлекеттік білім беру тапсырысын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жетінші, сегізінші және тоғызыншы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«740 мың теңге –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510 мың теңге –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164 332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1 348 199 мың теңге – білім беру нысандарын салу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1 842 519 мың теңге -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1 405 525 мың теңге – ауылдық елді мекендердегі сумен жабдықтау және су бұру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161 988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2 994 028 мың теңге – ауылдық елді мекендерде жылу-энергетикалық жүйені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500 000 мың теңге – көлік инфрақұрылымын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Д.Қамзебаев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211/29-5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172/24-5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48"/>
        <w:gridCol w:w="719"/>
        <w:gridCol w:w="783"/>
        <w:gridCol w:w="8164"/>
        <w:gridCol w:w="27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15 371 911,0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700 734,0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259 600,0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154 127,0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40 337,0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39 888,0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27 880,0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15 807 509,6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301 768,0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281 041,0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192 305,0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192 305,0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9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5 309 460,5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879 697,0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879 697,0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158 418,0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721 279,0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2 527 839,0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2 523 495,0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2 523 495,0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1 901 924,5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88 200,0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11 805,0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1 813 724,5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1 813 724,5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85 137,0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85 137,0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34 075,0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5 171 475,7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1 858 581,9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2 796 307,8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2 700 434,3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1 075 056,0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1 625 378,3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95 873,5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95 873,5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147 390,0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28 331,0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20 395,0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3 477 363,5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3 477 363,5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3 477 363,5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3 477 363,5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156 385,0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80 364,0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80 364,0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1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66 736,0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53 612,0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633 204,0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633 204,0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631 204,0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62 175,0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-486 489,6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486 489,6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</w:tbl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211/29-5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172/24-5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6-шы қосымша         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 әкімшілері бойынша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96"/>
        <w:gridCol w:w="901"/>
        <w:gridCol w:w="9063"/>
        <w:gridCol w:w="223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210235,0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192305,0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192305,0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370"/>
        <w:gridCol w:w="2154"/>
        <w:gridCol w:w="2397"/>
        <w:gridCol w:w="2154"/>
        <w:gridCol w:w="2372"/>
      </w:tblGrid>
      <w:tr>
        <w:trPr>
          <w:trHeight w:val="16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3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2560"/>
        <w:gridCol w:w="2448"/>
        <w:gridCol w:w="2085"/>
        <w:gridCol w:w="2253"/>
        <w:gridCol w:w="2030"/>
      </w:tblGrid>
      <w:tr>
        <w:trPr>
          <w:trHeight w:val="165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14216,2</w:t>
            </w:r>
          </w:p>
        </w:tc>
      </w:tr>
      <w:tr>
        <w:trPr>
          <w:trHeight w:val="3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4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189"/>
        <w:gridCol w:w="2673"/>
        <w:gridCol w:w="2673"/>
        <w:gridCol w:w="2498"/>
        <w:gridCol w:w="1641"/>
      </w:tblGrid>
      <w:tr>
        <w:trPr>
          <w:trHeight w:val="165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20446,3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