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5fa4" w14:textId="d675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Софиевка ауылдық округінің Софиевка ауыл аумағындағы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Софиевка ауылдық округі әкімінің 2014 жылғы 8 қыркүйектегі № 2 шешімі. Ақмола облысының Әділет департаментінде 2014 жылғы 22 қыркүйекте № 4361 болып тіркелді. Күші жойылды - Ақмола облысы Целиноград ауданы Софиевка ауылдық округі әкімінің 2017 жылғы 9 тамыздағы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ауданы Софиевка ауылдық округі әкімінің 09.08.2017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 мемлекеттік ветеринариялық-санитариялық бас инспекторының 2014 жылғы 18 тамыз № 01-16-665 ұсынысы негізінде, Софиевка ауылдық округінің әкімінің м.а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Софиевка ауылдық округінің Софиевка ауыл аумағында ұсақ қара мал арасында бруцеллез жұқпалы ауру ошағының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Софиевка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Яковлева Е.Л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