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5420b" w14:textId="16542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2013 жылғы 27 желтоқсандағы № С-23/2 "2014-2016 жылдарға арналған аудан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2014 жылғы 14 ақпандағы № С-24/2 шешімі. Ақмола облысының Әділет департаментінде 2014 жылғы 20 ақпанда № 4015 болып тіркелді. Қолданылу мерзімінің аяқталуына байланысты күші жойылды - (Ақмола облысы Шортанды аудандық мәслихатының 2015 жылғы 8 қаңтардағы № 11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Шортанды аудандық мәслихатының 08.01.2015 № 11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104 бабына</w:t>
      </w:r>
      <w:r>
        <w:rPr>
          <w:rFonts w:ascii="Times New Roman"/>
          <w:b w:val="false"/>
          <w:i w:val="false"/>
          <w:color w:val="000000"/>
          <w:sz w:val="28"/>
        </w:rPr>
        <w:t>,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Шортанды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Шортанды аудандық мәслихатының «2014-2016 жылдарға арналған аудан бюджеті туралы» 2013 жылғы 27 желтоқсандағы № С-23/2 (Нормативтік құқықтық актілерді мемлекеттік тіркеу тізілімінде № 3954 тіркелген, 2014 жылдың 18 қаңтарында аудандық «Вести» газетінде және 2014 жылдың 18 қаңтарында аудандық «Өрлеу»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2014-2016 жылдарға арналған аудан бюджеті 1, 2 және 3 қосымшаларға сәйкес, оның ішінде 2014 жылға арналған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3 304 887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604 000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12 861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74 150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2 613 876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3 307 387,9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89 639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97 230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7 591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(-92 139,9)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92 139,9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14-1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«14-1. 2014 жылдың 1 қаңтарына қалыптасқан 2 500,9 мың теңге сомасындағы бюджеттік қаражаттың еркін қалдықтары келесі мақсаттарға бағытталсын: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республикалық бюджеттен бөлінген 2 500,9 мың теңге сомасындағы пайдаланылмаған (толық пайдаланылмаған) мақсатты трансферттерді кері қайтаруға, оның ішінде: республикалық бюджетке 2 500,9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мәслихаттың «2014-2016 жылдарға арналған аудан бюджеті туралы» 2013 жылғы 27 желтоқсандағы № С-23/2 шешімінің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А.Фурта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Г.Скирда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Шортанды ауданының әкімі                   Г.Сәдуақасова</w:t>
      </w:r>
    </w:p>
    <w:bookmarkStart w:name="z2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Шортанды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14 ақпандағы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С-24/2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 </w:t>
      </w:r>
    </w:p>
    <w:bookmarkEnd w:id="1"/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аудан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37"/>
        <w:gridCol w:w="609"/>
        <w:gridCol w:w="695"/>
        <w:gridCol w:w="8317"/>
        <w:gridCol w:w="2569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Кiрiстер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3304887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604000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37080</w:t>
            </w:r>
          </w:p>
        </w:tc>
      </w:tr>
      <w:tr>
        <w:trPr>
          <w:trHeight w:val="1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283425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283425</w:t>
            </w:r>
          </w:p>
        </w:tc>
      </w:tr>
      <w:tr>
        <w:trPr>
          <w:trHeight w:val="1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248648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177648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</w:t>
            </w:r>
          </w:p>
        </w:tc>
      </w:tr>
      <w:tr>
        <w:trPr>
          <w:trHeight w:val="1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49400</w:t>
            </w:r>
          </w:p>
        </w:tc>
      </w:tr>
      <w:tr>
        <w:trPr>
          <w:trHeight w:val="1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29292</w:t>
            </w:r>
          </w:p>
        </w:tc>
      </w:tr>
      <w:tr>
        <w:trPr>
          <w:trHeight w:val="1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</w:t>
            </w:r>
          </w:p>
        </w:tc>
      </w:tr>
      <w:tr>
        <w:trPr>
          <w:trHeight w:val="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10876</w:t>
            </w:r>
          </w:p>
        </w:tc>
      </w:tr>
      <w:tr>
        <w:trPr>
          <w:trHeight w:val="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</w:p>
        </w:tc>
      </w:tr>
      <w:tr>
        <w:trPr>
          <w:trHeight w:val="1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12861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1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алулар, мұнай секторы ұйымдарынан түсімді есептемегенде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1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74150</w:t>
            </w:r>
          </w:p>
        </w:tc>
      </w:tr>
      <w:tr>
        <w:trPr>
          <w:trHeight w:val="1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74150</w:t>
            </w:r>
          </w:p>
        </w:tc>
      </w:tr>
      <w:tr>
        <w:trPr>
          <w:trHeight w:val="1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74150</w:t>
            </w:r>
          </w:p>
        </w:tc>
      </w:tr>
      <w:tr>
        <w:trPr>
          <w:trHeight w:val="1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2613876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2613876</w:t>
            </w:r>
          </w:p>
        </w:tc>
      </w:tr>
      <w:tr>
        <w:trPr>
          <w:trHeight w:val="1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2613876</w:t>
            </w:r>
          </w:p>
        </w:tc>
      </w:tr>
      <w:tr>
        <w:trPr>
          <w:trHeight w:val="1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3307387,9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188746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 атқарушы және басқа органдар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170102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17172</w:t>
            </w:r>
          </w:p>
        </w:tc>
      </w:tr>
      <w:tr>
        <w:trPr>
          <w:trHeight w:val="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17152</w:t>
            </w:r>
          </w:p>
        </w:tc>
      </w:tr>
      <w:tr>
        <w:trPr>
          <w:trHeight w:val="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46106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</w:t>
            </w:r>
          </w:p>
        </w:tc>
      </w:tr>
      <w:tr>
        <w:trPr>
          <w:trHeight w:val="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103413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102093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1320,0</w:t>
            </w:r>
          </w:p>
        </w:tc>
      </w:tr>
      <w:tr>
        <w:trPr>
          <w:trHeight w:val="1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17626</w:t>
            </w:r>
          </w:p>
        </w:tc>
      </w:tr>
      <w:tr>
        <w:trPr>
          <w:trHeight w:val="1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17626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17317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1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1497788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179849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179849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120297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59552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1172178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1172178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1140926</w:t>
            </w:r>
          </w:p>
        </w:tc>
      </w:tr>
      <w:tr>
        <w:trPr>
          <w:trHeight w:val="1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145761</w:t>
            </w:r>
          </w:p>
        </w:tc>
      </w:tr>
      <w:tr>
        <w:trPr>
          <w:trHeight w:val="1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145761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13482</w:t>
            </w:r>
          </w:p>
        </w:tc>
      </w:tr>
      <w:tr>
        <w:trPr>
          <w:trHeight w:val="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15158</w:t>
            </w:r>
          </w:p>
        </w:tc>
      </w:tr>
      <w:tr>
        <w:trPr>
          <w:trHeight w:val="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109325</w:t>
            </w:r>
          </w:p>
        </w:tc>
      </w:tr>
      <w:tr>
        <w:trPr>
          <w:trHeight w:val="1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81860</w:t>
            </w:r>
          </w:p>
        </w:tc>
      </w:tr>
      <w:tr>
        <w:trPr>
          <w:trHeight w:val="1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54519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5392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5392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14678</w:t>
            </w:r>
          </w:p>
        </w:tc>
      </w:tr>
      <w:tr>
        <w:trPr>
          <w:trHeight w:val="1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7161</w:t>
            </w:r>
          </w:p>
        </w:tc>
      </w:tr>
      <w:tr>
        <w:trPr>
          <w:trHeight w:val="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</w:t>
            </w:r>
          </w:p>
        </w:tc>
      </w:tr>
      <w:tr>
        <w:trPr>
          <w:trHeight w:val="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1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27341</w:t>
            </w:r>
          </w:p>
        </w:tc>
      </w:tr>
      <w:tr>
        <w:trPr>
          <w:trHeight w:val="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27215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16385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«Өрлеу» жобасы бойынша келісілген қаржылай көмекті енгізу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10533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1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667802</w:t>
            </w:r>
          </w:p>
        </w:tc>
      </w:tr>
      <w:tr>
        <w:trPr>
          <w:trHeight w:val="1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15384</w:t>
            </w:r>
          </w:p>
        </w:tc>
      </w:tr>
      <w:tr>
        <w:trPr>
          <w:trHeight w:val="1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15384</w:t>
            </w:r>
          </w:p>
        </w:tc>
      </w:tr>
      <w:tr>
        <w:trPr>
          <w:trHeight w:val="1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14484</w:t>
            </w:r>
          </w:p>
        </w:tc>
      </w:tr>
      <w:tr>
        <w:trPr>
          <w:trHeight w:val="1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636314</w:t>
            </w:r>
          </w:p>
        </w:tc>
      </w:tr>
      <w:tr>
        <w:trPr>
          <w:trHeight w:val="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627687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627687</w:t>
            </w:r>
          </w:p>
        </w:tc>
      </w:tr>
      <w:tr>
        <w:trPr>
          <w:trHeight w:val="1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16104</w:t>
            </w:r>
          </w:p>
        </w:tc>
      </w:tr>
      <w:tr>
        <w:trPr>
          <w:trHeight w:val="1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14104</w:t>
            </w:r>
          </w:p>
        </w:tc>
      </w:tr>
      <w:tr>
        <w:trPr>
          <w:trHeight w:val="1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</w:t>
            </w:r>
          </w:p>
        </w:tc>
      </w:tr>
      <w:tr>
        <w:trPr>
          <w:trHeight w:val="1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</w:t>
            </w:r>
          </w:p>
        </w:tc>
      </w:tr>
      <w:tr>
        <w:trPr>
          <w:trHeight w:val="1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1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454456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39821</w:t>
            </w:r>
          </w:p>
        </w:tc>
      </w:tr>
      <w:tr>
        <w:trPr>
          <w:trHeight w:val="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39821</w:t>
            </w:r>
          </w:p>
        </w:tc>
      </w:tr>
      <w:tr>
        <w:trPr>
          <w:trHeight w:val="1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39821</w:t>
            </w:r>
          </w:p>
        </w:tc>
      </w:tr>
      <w:tr>
        <w:trPr>
          <w:trHeight w:val="1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357799</w:t>
            </w:r>
          </w:p>
        </w:tc>
      </w:tr>
      <w:tr>
        <w:trPr>
          <w:trHeight w:val="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12315</w:t>
            </w:r>
          </w:p>
        </w:tc>
      </w:tr>
      <w:tr>
        <w:trPr>
          <w:trHeight w:val="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6716</w:t>
            </w:r>
          </w:p>
        </w:tc>
      </w:tr>
      <w:tr>
        <w:trPr>
          <w:trHeight w:val="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</w:t>
            </w:r>
          </w:p>
        </w:tc>
      </w:tr>
      <w:tr>
        <w:trPr>
          <w:trHeight w:val="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</w:t>
            </w:r>
          </w:p>
        </w:tc>
      </w:tr>
      <w:tr>
        <w:trPr>
          <w:trHeight w:val="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345484</w:t>
            </w:r>
          </w:p>
        </w:tc>
      </w:tr>
      <w:tr>
        <w:trPr>
          <w:trHeight w:val="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345484</w:t>
            </w:r>
          </w:p>
        </w:tc>
      </w:tr>
      <w:tr>
        <w:trPr>
          <w:trHeight w:val="1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38245</w:t>
            </w:r>
          </w:p>
        </w:tc>
      </w:tr>
      <w:tr>
        <w:trPr>
          <w:trHeight w:val="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29245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18591</w:t>
            </w:r>
          </w:p>
        </w:tc>
      </w:tr>
      <w:tr>
        <w:trPr>
          <w:trHeight w:val="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</w:t>
            </w:r>
          </w:p>
        </w:tc>
      </w:tr>
      <w:tr>
        <w:trPr>
          <w:trHeight w:val="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</w:t>
            </w:r>
          </w:p>
        </w:tc>
      </w:tr>
      <w:tr>
        <w:trPr>
          <w:trHeight w:val="1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225476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29892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11277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11107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7906</w:t>
            </w:r>
          </w:p>
        </w:tc>
      </w:tr>
      <w:tr>
        <w:trPr>
          <w:trHeight w:val="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170967</w:t>
            </w:r>
          </w:p>
        </w:tc>
      </w:tr>
      <w:tr>
        <w:trPr>
          <w:trHeight w:val="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170967</w:t>
            </w:r>
          </w:p>
        </w:tc>
      </w:tr>
      <w:tr>
        <w:trPr>
          <w:trHeight w:val="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</w:t>
            </w:r>
          </w:p>
        </w:tc>
      </w:tr>
      <w:tr>
        <w:trPr>
          <w:trHeight w:val="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жасыл желекті аймағын құру үшін мәжбүрлеп оқшаулаған кезде жер пайдаланушылар немесе жер телімдерінің иелеріне шығындарды өтеуге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162387</w:t>
            </w:r>
          </w:p>
        </w:tc>
      </w:tr>
      <w:tr>
        <w:trPr>
          <w:trHeight w:val="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24617</w:t>
            </w:r>
          </w:p>
        </w:tc>
      </w:tr>
      <w:tr>
        <w:trPr>
          <w:trHeight w:val="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24617</w:t>
            </w:r>
          </w:p>
        </w:tc>
      </w:tr>
      <w:tr>
        <w:trPr>
          <w:trHeight w:val="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24617</w:t>
            </w:r>
          </w:p>
        </w:tc>
      </w:tr>
      <w:tr>
        <w:trPr>
          <w:trHeight w:val="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17752</w:t>
            </w:r>
          </w:p>
        </w:tc>
      </w:tr>
      <w:tr>
        <w:trPr>
          <w:trHeight w:val="1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17752</w:t>
            </w:r>
          </w:p>
        </w:tc>
      </w:tr>
      <w:tr>
        <w:trPr>
          <w:trHeight w:val="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</w:t>
            </w:r>
          </w:p>
        </w:tc>
      </w:tr>
      <w:tr>
        <w:trPr>
          <w:trHeight w:val="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</w:t>
            </w:r>
          </w:p>
        </w:tc>
      </w:tr>
      <w:tr>
        <w:trPr>
          <w:trHeight w:val="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104446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101446</w:t>
            </w:r>
          </w:p>
        </w:tc>
      </w:tr>
      <w:tr>
        <w:trPr>
          <w:trHeight w:val="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1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98346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98346</w:t>
            </w:r>
          </w:p>
        </w:tc>
      </w:tr>
      <w:tr>
        <w:trPr>
          <w:trHeight w:val="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54028</w:t>
            </w:r>
          </w:p>
        </w:tc>
      </w:tr>
      <w:tr>
        <w:trPr>
          <w:trHeight w:val="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</w:t>
            </w:r>
          </w:p>
        </w:tc>
      </w:tr>
      <w:tr>
        <w:trPr>
          <w:trHeight w:val="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48553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</w:t>
            </w:r>
          </w:p>
        </w:tc>
      </w:tr>
      <w:tr>
        <w:trPr>
          <w:trHeight w:val="1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</w:t>
            </w:r>
          </w:p>
        </w:tc>
      </w:tr>
      <w:tr>
        <w:trPr>
          <w:trHeight w:val="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органның резерві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13820</w:t>
            </w:r>
          </w:p>
        </w:tc>
      </w:tr>
      <w:tr>
        <w:trPr>
          <w:trHeight w:val="1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13420,9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13420,9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13420,9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13420,9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 беру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89639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97230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97230</w:t>
            </w:r>
          </w:p>
        </w:tc>
      </w:tr>
      <w:tr>
        <w:trPr>
          <w:trHeight w:val="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7591</w:t>
            </w:r>
          </w:p>
        </w:tc>
      </w:tr>
      <w:tr>
        <w:trPr>
          <w:trHeight w:val="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7591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7591</w:t>
            </w:r>
          </w:p>
        </w:tc>
      </w:tr>
      <w:tr>
        <w:trPr>
          <w:trHeight w:val="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активтерiмен жасалатын операциялар бойынша сальдо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-92139,9</w:t>
            </w:r>
          </w:p>
        </w:tc>
      </w:tr>
      <w:tr>
        <w:trPr>
          <w:trHeight w:val="1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92139,9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