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0518" w14:textId="4170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2014 жылғы 7 ақпандағы № а-2/75 қаулысы. Ақмола облысының Әділет департаментінде 2014 жылғы 12 наурызда № 4031 болып тіркелді. Қолданылу мерзімінің аяқталуына байланысты күші жойылды - (Ақмола облысы Бурабай ауданы әкімдігінің 2015 жылғы 9 қаңтардағы № 01-10-25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ауданы әкімдігінің 09.01.2015 № 01-10-25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а-2/75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Бурабай ауданы әкімдігінің 09.09.2014 </w:t>
      </w:r>
      <w:r>
        <w:rPr>
          <w:rFonts w:ascii="Times New Roman"/>
          <w:b w:val="false"/>
          <w:i w:val="false"/>
          <w:color w:val="ff0000"/>
          <w:sz w:val="28"/>
        </w:rPr>
        <w:t>№ а-9/560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865"/>
        <w:gridCol w:w="892"/>
        <w:gridCol w:w="815"/>
        <w:gridCol w:w="1028"/>
        <w:gridCol w:w="941"/>
        <w:gridCol w:w="968"/>
        <w:gridCol w:w="1256"/>
        <w:gridCol w:w="1256"/>
        <w:gridCol w:w="1256"/>
        <w:gridCol w:w="945"/>
        <w:gridCol w:w="1094"/>
        <w:gridCol w:w="954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қаражаты есебінен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332"/>
        <w:gridCol w:w="1332"/>
        <w:gridCol w:w="1001"/>
        <w:gridCol w:w="1161"/>
        <w:gridCol w:w="1011"/>
        <w:gridCol w:w="1069"/>
        <w:gridCol w:w="1069"/>
        <w:gridCol w:w="1115"/>
        <w:gridCol w:w="1031"/>
        <w:gridCol w:w="1115"/>
        <w:gridCol w:w="10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