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5a72" w14:textId="1cb5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2013 жылғы 26 желтоқсандағы № 5С-26/1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2014 жылғы 25 маусымдағы № 5С-31/1 шешімі. Ақмола облысының Әділет департаментінде 2014 жылғы 3 шілдеде № 4254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«2014-2016 жылдарға арналған аудандық бюджет туралы» 2013 жылғы 26 желтоқсандағы № 5С-26/1 (Нормативтік құқықтық актілерді мемлекеттік тіркеу тізілімінде № 3951 болып тіркелген, 2014 жылғы 16 қаңтарда аудандық «Бурабай» газетінде, 2014 жылғы 16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осы шешімнің 1, 2 және 3 қосымшаларына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10278286,8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2285847,0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8690,5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156605,7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7827143,6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10662557,6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-16159,1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28104,9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-368111,7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368111,7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Г.Бичун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 Р.Әсіп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маусымдағы № 5С-31/1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1"/>
        <w:gridCol w:w="374"/>
        <w:gridCol w:w="9834"/>
        <w:gridCol w:w="241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10278286,8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2285847,0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3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18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156605,7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146761,7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136265,9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7827143,6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33"/>
        <w:gridCol w:w="538"/>
        <w:gridCol w:w="9605"/>
        <w:gridCol w:w="240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10662557,6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243793,1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69540,4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69540,4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131282,0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29046,3</w:t>
            </w:r>
          </w:p>
        </w:tc>
      </w:tr>
      <w:tr>
        <w:trPr>
          <w:trHeight w:val="13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24702,3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2733,4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2733,4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2133,4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4110720,2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3121245,3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11495,3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2438995,2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10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94176,5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177985,6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175310,6</w:t>
            </w:r>
          </w:p>
        </w:tc>
      </w:tr>
      <w:tr>
        <w:trPr>
          <w:trHeight w:val="10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27663,3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46468,3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11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4002316,1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30742,4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24001,4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2272091,7</w:t>
            </w:r>
          </w:p>
        </w:tc>
      </w:tr>
      <w:tr>
        <w:trPr>
          <w:trHeight w:val="11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116108,8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40465,0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95000,0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116776,1</w:t>
            </w:r>
          </w:p>
        </w:tc>
      </w:tr>
      <w:tr>
        <w:trPr>
          <w:trHeight w:val="5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1698546,0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581038,0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153681,9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106537,7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38952,7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24434,0</w:t>
            </w:r>
          </w:p>
        </w:tc>
      </w:tr>
      <w:tr>
        <w:trPr>
          <w:trHeight w:val="11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16308,3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5962,3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6238,9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95301,0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11277,8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21235,8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10635,8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10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57352,4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7190,4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90375,6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6844,2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6664,2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83531,4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9835,7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73695,7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1275113,4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1275113,4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54974,0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358039,0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92622,5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33425,0</w:t>
            </w:r>
          </w:p>
        </w:tc>
      </w:tr>
      <w:tr>
        <w:trPr>
          <w:trHeight w:val="11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12913,0</w:t>
            </w:r>
          </w:p>
        </w:tc>
      </w:tr>
      <w:tr>
        <w:trPr>
          <w:trHeight w:val="10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20512,0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7185,5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6885,5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411320,8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11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-16159,1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5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-368111,7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368111,7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184698,0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маусымдағы № 5С-31/1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бюджеттің нысаналы трансферттері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9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7 041 686,6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1 737 417,6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мемлекеттік мекемелердің қызметкерлері, мемлекеттік қызметкерге жатпайтын,сонымен қатар мемлекеттік кәсіпорындардың қызметкерлерінің лауазымдық еңбекақы мөлшерлеріне еңбектің ерекше шарттарына ай сайынғы үстеме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805 762,0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блок-модульдік қазандықтарын сатып алу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41 594,0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 үшін спорттық жабдықтарын сатып алу үшін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беретін тапсырысын жүзеге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негізгі орта және жалпы орта білім беру мекемелерінде физика, химия, биология кабинеттерін оқу жабдықпен жабдықтауына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жүйемен білімін жетілдіруден өткен мұғалімдердің еңбек ақысын арттыру үшін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қаржыландыруын сынауға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көмекті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48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өткізуге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жануарлардың құнын қайтаруға (50 %-ға дейін)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9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676 074,9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нұсқауларын орнатуға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жүргіншілер өтулерін дыбыс және жарық құрылғылармен жайластыру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 жөндеуге, соның ішінде: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392 539,0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көше-жол желісін қайта жаңарту мен құрылысы бойынша жұмыс жасауға жер телімдерін алудың, бұзудың және жеке меншік құрылыстардың құнын бағалауға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277 884,9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көше жарығын абаттандыру және жөндеу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жылу желілерін күрделі жөндеу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қамту объектілерінің жылу беру маусымын аяқтауға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жылу трассасы учаскелерінің ағымдағы жөндеуі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жылу желiлерi және № 1 орталық қазандығының ағымдағы жөндеуі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33 985,3</w:t>
            </w:r>
          </w:p>
        </w:tc>
      </w:tr>
      <w:tr>
        <w:trPr>
          <w:trHeight w:val="7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жылумен жабдықтаушы объектілерін жылу беру маусымына дайындауға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объектiлерiн абаттандыру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су құбырын күрделі жөндеу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6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58 241,7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бөлшектеп жоспарлауын әзірлеуге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58 241,7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5 119 571,0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2 529 903,0</w:t>
            </w:r>
          </w:p>
        </w:tc>
      </w:tr>
      <w:tr>
        <w:trPr>
          <w:trHeight w:val="72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ауылының «Молбаза» ықшам ауданында коттедж үлгісіндегі екі үйлердің құрылысы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983 775,0</w:t>
            </w:r>
          </w:p>
        </w:tc>
      </w:tr>
      <w:tr>
        <w:trPr>
          <w:trHeight w:val="9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 құрылысына мемлекеттік сараптама өткізумен жобалық-сметалы құжаттамаға түзетулер жасау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бюджетін дамытуға (облыстық маңызы бар қалалардың) коммуналдық тұрғын үй қорының тұрғын үйін жобалауға, салуға және (немесе) сатып алуға, жас отбасыларға тұрғын үй салуға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екі 75 пәтерлі тұрғын үйлерге сыртқы инженерлік желілердің және абаттандырудың құрылысы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дамытуға, Бурабай кентінде канализация тазарту құрылғыларын салуға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1 103 008,0</w:t>
            </w:r>
          </w:p>
        </w:tc>
      </w:tr>
      <w:tr>
        <w:trPr>
          <w:trHeight w:val="9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автокөлік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2 589 668,0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дамытуға, Бурабай кентінде қазандық салуға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9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бор селосында және Щучинск қаласында блок-модульдік қазандықтарын салу үшін жобалық-сметалы құжаттама әзірлеу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инфрақұрылымын дамытуға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184 698,0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5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  <w:tr>
        <w:trPr>
          <w:trHeight w:val="4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