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d03d" w14:textId="068d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2013 жылғы 21 қарашадағы № 5С-23/2 "Бурабай ауданының Щучинск қаласы, Бурабай кенті мен ауылдық елді мекендеріндегі жер учаскелері үшін төлемақының базалық ставкаларына түзету коэффициенттерін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2014 жылғы 19 қарашадағы № 5С-36/16 шешімі. Ақмола облысының Әділет департаментінде 2014 жылғы 12 желтоқсанда № 4508 болып тіркелді. Күші жойылды - Ақмола облысы Бурабай аудандық мәслихатының 2019 жылғы 24 мамырдағы № 6С-43/5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аудандық мәслихатының 24.05.2019 </w:t>
      </w:r>
      <w:r>
        <w:rPr>
          <w:rFonts w:ascii="Times New Roman"/>
          <w:b w:val="false"/>
          <w:i w:val="false"/>
          <w:color w:val="ff0000"/>
          <w:sz w:val="28"/>
        </w:rPr>
        <w:t>№ 6С-43/5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ETTІ: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"Бурабай ауданының Щучинск қаласы, Бурабай кенті мен ауылдық елді мекендеріндегі жер учаскелері үшін төлемақының базалық ставкаларына түзету коэффициенттерін бекіту туралы" 2013 жылғы 21 қарашадағы № 5С-23/2 (Нормативтік құқықтық актілерді мемлекеттік тіркеу тізілімінде № 3926 болып тіркелген, 2013 жылғы 19 желтоқсанда аудандық "Бурабай" газетінде, 2013 жылғы 19 желтоқсанда аудандық "Луч"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аталған шешiмінің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XXХVI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Қ.Байбуров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қарашадағы № 5С-36/16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қарашадағы № 5С-23/2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ауылдық елді мекендеріндегі жер учаскелері үшін төлемақының базалық ставкаларына түзету коэффициенттері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Ақмола облысы Бурабай аудандық мәслихатының 11.06.2015 </w:t>
      </w:r>
      <w:r>
        <w:rPr>
          <w:rFonts w:ascii="Times New Roman"/>
          <w:b w:val="false"/>
          <w:i w:val="false"/>
          <w:color w:val="ff0000"/>
          <w:sz w:val="28"/>
        </w:rPr>
        <w:t>№ 5С-43/2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2162"/>
        <w:gridCol w:w="7100"/>
        <w:gridCol w:w="1576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 базалық ставкаларына түзету коэффициенті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енетін ауылдық елді мекендердің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(Кенесары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01-171-010, 041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(Қатаркөл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(Атамекен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01-171-004, 042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Бор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(Ұрымқай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(Златополье ауылдық округі)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(Атамекен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(Кенесары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(Атамекен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Клинцы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(Ұрымқай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(Атамекен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(Ұрымқай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(Атамекен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(Қатаркөл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Молбаза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 ауылдық округі)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(Қатаркөл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(Қатаркөл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(Атамекен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(Ұрымқай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(Ұрымқай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Қымызынай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(Кенесары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Қарабауыр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Үлгіалған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хутор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Күлстан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(Ұрымқай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(Ұрымқай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Кіндікқарағай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(Ұрымқай ауылдық округі)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Райгородок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Жаңатуған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 ауылдық округі)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 ауылдық округі)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