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0e23" w14:textId="c7c0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Успеноюрьев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5С-36/13 шешімі. Ақмола облысының Әділет департаментінде 2014 жылғы 22 желтоқсанда № 4522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Успеноюрьев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5С-36/13</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Успеноюрьев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Успеноюрьев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Успеноюрьев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Успеноюрьев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Успеноюрьев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Успеноюрьев ауылдық округі шегінде бөлек жиынды өткізуді Бурабай ауданы Успеноюрьев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Успеноюрьев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Успеноюрьев ауылдық округінің әкімі немесе ол уәкілеттік берген тұлға ашады.</w:t>
      </w:r>
      <w:r>
        <w:br/>
      </w:r>
      <w:r>
        <w:rPr>
          <w:rFonts w:ascii="Times New Roman"/>
          <w:b w:val="false"/>
          <w:i w:val="false"/>
          <w:color w:val="000000"/>
          <w:sz w:val="28"/>
        </w:rPr>
        <w:t>
      Бурабай ауданы Успеноюрьев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Успеноюрьев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Успеноюрьев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Успеноюрьев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Успеноюрьев</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Успеноюрьев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89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Успеноюрьевка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Николаевка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Райгородок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Үлгіалған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Қарағай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Успеноюрьев ауылдық округінің Клинцы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