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0e2ea" w14:textId="1e0e2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Бөлек жергілікті қоғамдастық жиындарын өткізу және жергілікті қоғамдастық жиынына қатысу үшін Бурабай ауданы Наурызбай батыр ауылының тұрғындары өкілдерінің санын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2014 жылғы 19 қарашадағы № 5С-36/11 шешімі. Ақмола облысының Әділет департаментінде 2014 жылғы 22 желтоқсанда № 4523 болып тіркелді. Күші жойылды - Ақмола облысы Бурабай аудандық мәслихатының 2016 жылғы 9 желтоқсандағы № 6С-9/5 шешімімен</w:t>
      </w:r>
    </w:p>
    <w:p>
      <w:pPr>
        <w:spacing w:after="0"/>
        <w:ind w:left="0"/>
        <w:jc w:val="left"/>
      </w:pPr>
      <w:r>
        <w:rPr>
          <w:rFonts w:ascii="Times New Roman"/>
          <w:b w:val="false"/>
          <w:i w:val="false"/>
          <w:color w:val="ff0000"/>
          <w:sz w:val="28"/>
        </w:rPr>
        <w:t xml:space="preserve">      Ескерту. Күші жойылды - Ақмола облысы Бурабай аудандық мәслихатының 09.12.2016 </w:t>
      </w:r>
      <w:r>
        <w:rPr>
          <w:rFonts w:ascii="Times New Roman"/>
          <w:b w:val="false"/>
          <w:i w:val="false"/>
          <w:color w:val="ff0000"/>
          <w:sz w:val="28"/>
        </w:rPr>
        <w:t>№ 6С-9/5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қаулысымен бекітілген Бөлек жергілікті қоғамдастық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Бурабай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Бурабай ауданы Наурызбай батыр ауылының бөлек жергілікті қоғамдастық жиындарын өткізу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XXХVI (кезектен тыс)</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Қ.Байбуров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хатшысының</w:t>
            </w:r>
            <w:r>
              <w:br/>
            </w:r>
            <w:r>
              <w:rPr>
                <w:rFonts w:ascii="Times New Roman"/>
                <w:b w:val="false"/>
                <w:i/>
                <w:color w:val="000000"/>
                <w:sz w:val="20"/>
              </w:rPr>
              <w:t>міндеттерін атқарушы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Ж.Бектұров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Т.Ташмағамбетов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мәслихаттың</w:t>
            </w:r>
            <w:r>
              <w:br/>
            </w:r>
            <w:r>
              <w:rPr>
                <w:rFonts w:ascii="Times New Roman"/>
                <w:b w:val="false"/>
                <w:i w:val="false"/>
                <w:color w:val="000000"/>
                <w:sz w:val="20"/>
              </w:rPr>
              <w:t>2014 жылғы 19 қарашадағы № 5С-36/11</w:t>
            </w:r>
            <w:r>
              <w:br/>
            </w:r>
            <w:r>
              <w:rPr>
                <w:rFonts w:ascii="Times New Roman"/>
                <w:b w:val="false"/>
                <w:i w:val="false"/>
                <w:color w:val="000000"/>
                <w:sz w:val="20"/>
              </w:rPr>
              <w:t>шешімімен бекітілген</w:t>
            </w:r>
          </w:p>
        </w:tc>
      </w:tr>
    </w:tbl>
    <w:bookmarkStart w:name="z5" w:id="0"/>
    <w:p>
      <w:pPr>
        <w:spacing w:after="0"/>
        <w:ind w:left="0"/>
        <w:jc w:val="left"/>
      </w:pPr>
      <w:r>
        <w:rPr>
          <w:rFonts w:ascii="Times New Roman"/>
          <w:b/>
          <w:i w:val="false"/>
          <w:color w:val="000000"/>
        </w:rPr>
        <w:t xml:space="preserve"> Бурабай ауданы Наурызбай батыр ауылының бөлек жергілікті қоғамдастық жиындарын өткізу қағидасы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Бурабай ауданы Наурызбай батыр ауылының жергілікті қоғамдастық жиынына қатысу үшін бөлек жергілікті қоғамдастық жиындарын өткізу қағидасы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Бурабай ауданы Наурызбай батыр ауылы тұрғындарының бөлек жергілікті қоғамдастық жиындарын өткізудің тәртібін белгілейді.</w:t>
      </w:r>
      <w:r>
        <w:br/>
      </w:r>
      <w:r>
        <w:rPr>
          <w:rFonts w:ascii="Times New Roman"/>
          <w:b w:val="false"/>
          <w:i w:val="false"/>
          <w:color w:val="000000"/>
          <w:sz w:val="28"/>
        </w:rPr>
        <w:t>
      </w:t>
      </w:r>
      <w:r>
        <w:rPr>
          <w:rFonts w:ascii="Times New Roman"/>
          <w:b w:val="false"/>
          <w:i w:val="false"/>
          <w:color w:val="000000"/>
          <w:sz w:val="28"/>
        </w:rPr>
        <w:t>2. Бурабай ауданы Наурызбай батыр ауылы тұрғындарының бөлек жергілікті қоғамдастық жиындары (бұдан әрі – бөлек жиын) жергілікті қоғамдастық жиынына қатысу үшін өкілдерді сайлау мақсатында шақырылады және өткізіледі.</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2. Бөлек жиындарды өткізу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Бөлек жиынды Бурабай ауданы Наурызбай батыр ауылының әкімі шақырады.</w:t>
      </w:r>
      <w:r>
        <w:br/>
      </w:r>
      <w:r>
        <w:rPr>
          <w:rFonts w:ascii="Times New Roman"/>
          <w:b w:val="false"/>
          <w:i w:val="false"/>
          <w:color w:val="000000"/>
          <w:sz w:val="28"/>
        </w:rPr>
        <w:t>
      Бурабай ауданы әкімінің жергілікті қоғамдастық жиынын өткізуге оң шешімі бар болған жағдайда бөлек жиынды өткізуге болады.</w:t>
      </w:r>
      <w:r>
        <w:br/>
      </w:r>
      <w:r>
        <w:rPr>
          <w:rFonts w:ascii="Times New Roman"/>
          <w:b w:val="false"/>
          <w:i w:val="false"/>
          <w:color w:val="000000"/>
          <w:sz w:val="28"/>
        </w:rPr>
        <w:t>
      </w:t>
      </w:r>
      <w:r>
        <w:rPr>
          <w:rFonts w:ascii="Times New Roman"/>
          <w:b w:val="false"/>
          <w:i w:val="false"/>
          <w:color w:val="000000"/>
          <w:sz w:val="28"/>
        </w:rPr>
        <w:t>4. Жергілікті қоғамдастық халқы бөлек жиындардың шақырылу уақыты, орны және талқыланатын мәселелер туралы аудандық "Бурабай" және "Луч" газеттері арқылы немесе өзге де тәсілдермен олар өткізілетін күнге дейін күнтізбелік он күннен кешіктірілмей хабардар етіледі.</w:t>
      </w:r>
      <w:r>
        <w:br/>
      </w:r>
      <w:r>
        <w:rPr>
          <w:rFonts w:ascii="Times New Roman"/>
          <w:b w:val="false"/>
          <w:i w:val="false"/>
          <w:color w:val="000000"/>
          <w:sz w:val="28"/>
        </w:rPr>
        <w:t>
      </w:t>
      </w:r>
      <w:r>
        <w:rPr>
          <w:rFonts w:ascii="Times New Roman"/>
          <w:b w:val="false"/>
          <w:i w:val="false"/>
          <w:color w:val="000000"/>
          <w:sz w:val="28"/>
        </w:rPr>
        <w:t>5. Бурабай ауданы Наурызбай батыр ауылының шегінде бөлек жиынды өткізуді Бурабай ауданы Наурызбай батыр ауылының әкімі ұйымдастырады.</w:t>
      </w:r>
      <w:r>
        <w:br/>
      </w:r>
      <w:r>
        <w:rPr>
          <w:rFonts w:ascii="Times New Roman"/>
          <w:b w:val="false"/>
          <w:i w:val="false"/>
          <w:color w:val="000000"/>
          <w:sz w:val="28"/>
        </w:rPr>
        <w:t>
      </w:t>
      </w:r>
      <w:r>
        <w:rPr>
          <w:rFonts w:ascii="Times New Roman"/>
          <w:b w:val="false"/>
          <w:i w:val="false"/>
          <w:color w:val="000000"/>
          <w:sz w:val="28"/>
        </w:rPr>
        <w:t>6. Бөлек жиынды ашудың алдында Бурабай ауданы Наурызбай батыр ауылының тұрғындары қатысып отырған және оған қатысуға құқығы бар тұрғындарын тіркеу жүргізіледі.</w:t>
      </w:r>
      <w:r>
        <w:br/>
      </w:r>
      <w:r>
        <w:rPr>
          <w:rFonts w:ascii="Times New Roman"/>
          <w:b w:val="false"/>
          <w:i w:val="false"/>
          <w:color w:val="000000"/>
          <w:sz w:val="28"/>
        </w:rPr>
        <w:t>
      </w:t>
      </w:r>
      <w:r>
        <w:rPr>
          <w:rFonts w:ascii="Times New Roman"/>
          <w:b w:val="false"/>
          <w:i w:val="false"/>
          <w:color w:val="000000"/>
          <w:sz w:val="28"/>
        </w:rPr>
        <w:t>7. Бөлек жиынды Бурабай ауданы Наурызбай батыр ауылының әкімі немесе ол уәкілеттік берген тұлға ашады.</w:t>
      </w:r>
      <w:r>
        <w:br/>
      </w:r>
      <w:r>
        <w:rPr>
          <w:rFonts w:ascii="Times New Roman"/>
          <w:b w:val="false"/>
          <w:i w:val="false"/>
          <w:color w:val="000000"/>
          <w:sz w:val="28"/>
        </w:rPr>
        <w:t>
      Бурабай ауданы Наурызбай батыр ауылының әкімі немесе ол уәкілеттік берген тұлға бөлек жиынның төрағасы болып табылады.</w:t>
      </w:r>
      <w:r>
        <w:br/>
      </w:r>
      <w:r>
        <w:rPr>
          <w:rFonts w:ascii="Times New Roman"/>
          <w:b w:val="false"/>
          <w:i w:val="false"/>
          <w:color w:val="000000"/>
          <w:sz w:val="28"/>
        </w:rPr>
        <w:t>
      Бөлек жиынның хаттамасын рәсімдеу үшін ашық дауыспен хатшы сайланады.</w:t>
      </w:r>
      <w:r>
        <w:br/>
      </w:r>
      <w:r>
        <w:rPr>
          <w:rFonts w:ascii="Times New Roman"/>
          <w:b w:val="false"/>
          <w:i w:val="false"/>
          <w:color w:val="000000"/>
          <w:sz w:val="28"/>
        </w:rPr>
        <w:t>
      </w:t>
      </w:r>
      <w:r>
        <w:rPr>
          <w:rFonts w:ascii="Times New Roman"/>
          <w:b w:val="false"/>
          <w:i w:val="false"/>
          <w:color w:val="000000"/>
          <w:sz w:val="28"/>
        </w:rPr>
        <w:t xml:space="preserve">8. Жергілікті қоғамдастық жиынына қатысу үшін Бурабай ауданы Наурызбай батыр ауылының тұрғындары өкілдерінің кандидатураларын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бөлек жиынның қатысушылары ұсынады.</w:t>
      </w:r>
      <w:r>
        <w:br/>
      </w:r>
      <w:r>
        <w:rPr>
          <w:rFonts w:ascii="Times New Roman"/>
          <w:b w:val="false"/>
          <w:i w:val="false"/>
          <w:color w:val="000000"/>
          <w:sz w:val="28"/>
        </w:rPr>
        <w:t>
      Жергілікті қоғамдастық жиынына қатысу үшін Бурабай ауданы Наурызбай батыр ауылының тұрғындары өкілдерінің саны тең өкілдік ету қағидаты негізінде айқындалады.</w:t>
      </w:r>
      <w:r>
        <w:br/>
      </w:r>
      <w:r>
        <w:rPr>
          <w:rFonts w:ascii="Times New Roman"/>
          <w:b w:val="false"/>
          <w:i w:val="false"/>
          <w:color w:val="000000"/>
          <w:sz w:val="28"/>
        </w:rPr>
        <w:t>
      </w:t>
      </w:r>
      <w:r>
        <w:rPr>
          <w:rFonts w:ascii="Times New Roman"/>
          <w:b w:val="false"/>
          <w:i w:val="false"/>
          <w:color w:val="000000"/>
          <w:sz w:val="28"/>
        </w:rPr>
        <w:t>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r>
        <w:br/>
      </w:r>
      <w:r>
        <w:rPr>
          <w:rFonts w:ascii="Times New Roman"/>
          <w:b w:val="false"/>
          <w:i w:val="false"/>
          <w:color w:val="000000"/>
          <w:sz w:val="28"/>
        </w:rPr>
        <w:t>
      </w:t>
      </w:r>
      <w:r>
        <w:rPr>
          <w:rFonts w:ascii="Times New Roman"/>
          <w:b w:val="false"/>
          <w:i w:val="false"/>
          <w:color w:val="000000"/>
          <w:sz w:val="28"/>
        </w:rPr>
        <w:t>10. Бөлек жиында хаттама жүргізіледі, оған төраға мен хатшы қол қояды және оны Бурабай ауданы Наурызбай батыр ауылы әкімінің аппаратына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Наурызбай батыр</w:t>
            </w:r>
            <w:r>
              <w:br/>
            </w:r>
            <w:r>
              <w:rPr>
                <w:rFonts w:ascii="Times New Roman"/>
                <w:b w:val="false"/>
                <w:i w:val="false"/>
                <w:color w:val="000000"/>
                <w:sz w:val="20"/>
              </w:rPr>
              <w:t>ауылының бөлек жергілікті</w:t>
            </w:r>
            <w:r>
              <w:br/>
            </w:r>
            <w:r>
              <w:rPr>
                <w:rFonts w:ascii="Times New Roman"/>
                <w:b w:val="false"/>
                <w:i w:val="false"/>
                <w:color w:val="000000"/>
                <w:sz w:val="20"/>
              </w:rPr>
              <w:t>қоғамдастық жиындарын өткізу</w:t>
            </w:r>
            <w:r>
              <w:br/>
            </w:r>
            <w:r>
              <w:rPr>
                <w:rFonts w:ascii="Times New Roman"/>
                <w:b w:val="false"/>
                <w:i w:val="false"/>
                <w:color w:val="000000"/>
                <w:sz w:val="20"/>
              </w:rPr>
              <w:t>қағидасына қосымша</w:t>
            </w:r>
          </w:p>
        </w:tc>
      </w:tr>
    </w:tbl>
    <w:bookmarkStart w:name="z19" w:id="2"/>
    <w:p>
      <w:pPr>
        <w:spacing w:after="0"/>
        <w:ind w:left="0"/>
        <w:jc w:val="left"/>
      </w:pPr>
      <w:r>
        <w:rPr>
          <w:rFonts w:ascii="Times New Roman"/>
          <w:b/>
          <w:i w:val="false"/>
          <w:color w:val="000000"/>
        </w:rPr>
        <w:t xml:space="preserve"> Жергілікті қоғамдастық жиынына қатысу үшін Бурабай ауданы Наурызбай батыр ауылының тұрғындары өкілдерінің саны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4"/>
        <w:gridCol w:w="9526"/>
      </w:tblGrid>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мекеннің атауы</w:t>
            </w:r>
            <w:r>
              <w:br/>
            </w:r>
            <w:r>
              <w:rPr>
                <w:rFonts w:ascii="Times New Roman"/>
                <w:b w:val="false"/>
                <w:i w:val="false"/>
                <w:color w:val="000000"/>
                <w:sz w:val="20"/>
              </w:rPr>
              <w:t>
</w:t>
            </w:r>
          </w:p>
        </w:tc>
        <w:tc>
          <w:tcPr>
            <w:tcW w:w="9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ауданының Наурызбай батыр ауылының бөлек жергілікті қоғамдастық жиындарына қатысатын тұрғындары өкілдерінің саны (адам)</w:t>
            </w:r>
            <w:r>
              <w:br/>
            </w: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ауданы Наурызбай батыр ауылы</w:t>
            </w:r>
            <w:r>
              <w:br/>
            </w:r>
            <w:r>
              <w:rPr>
                <w:rFonts w:ascii="Times New Roman"/>
                <w:b w:val="false"/>
                <w:i w:val="false"/>
                <w:color w:val="000000"/>
                <w:sz w:val="20"/>
              </w:rPr>
              <w:t>
</w:t>
            </w:r>
          </w:p>
        </w:tc>
        <w:tc>
          <w:tcPr>
            <w:tcW w:w="9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