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23799" w14:textId="4a237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2013 жылғы 11 желтоқсандағы № 168 "2014-2016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2014 жылғы 11 ақпандағы № 192 шешімі. Ақтөбе облысының Әділет департаментінде 2014 жылғы 4 наурызда № 3789 болып тіркелді. Қолданылу мерзімінің аяқталуына байланысты әрекетін тоқтатты – (Ақтөбе облыстық мәслихатының 2015 жылғы 8 маусымдағы № 06-01-02/286 хаты).</w:t>
      </w:r>
    </w:p>
    <w:p>
      <w:pPr>
        <w:spacing w:after="0"/>
        <w:ind w:left="0"/>
        <w:jc w:val="both"/>
      </w:pPr>
      <w:r>
        <w:rPr>
          <w:rFonts w:ascii="Times New Roman"/>
          <w:b w:val="false"/>
          <w:i w:val="false"/>
          <w:color w:val="ff0000"/>
          <w:sz w:val="28"/>
        </w:rPr>
        <w:t>
      Ескерту. Қолданылу мерзімінің аяқталуына байланысты әрекетін тоқтатты – (Ақтөбе облыстық мәслихатының 08.06.2015 № 06-01-02/286 хаты).</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106-бабының </w:t>
      </w:r>
      <w:r>
        <w:rPr>
          <w:rFonts w:ascii="Times New Roman"/>
          <w:b w:val="false"/>
          <w:i w:val="false"/>
          <w:color w:val="000000"/>
          <w:sz w:val="28"/>
        </w:rPr>
        <w:t>2-тармағының</w:t>
      </w:r>
      <w:r>
        <w:rPr>
          <w:rFonts w:ascii="Times New Roman"/>
          <w:b w:val="false"/>
          <w:i w:val="false"/>
          <w:color w:val="000000"/>
          <w:sz w:val="28"/>
        </w:rPr>
        <w:t xml:space="preserve"> 5)-тармақшасына,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(Нормативтік құқықтық кесімдерді мемлекеттік тіркеу тізілімінде № 3728 тіркелген, 2014 жылғы 21 қаңтарда "Ақтөбе" және "Актюбинский вестник" газеттерінің № 8-9 жарияланған) облыстық мәслихаттың 2013 жылғы 11 желтоқсандағы № 168 "2014-2016 жылға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тармақшасында:</w:t>
      </w:r>
    </w:p>
    <w:bookmarkEnd w:id="3"/>
    <w:p>
      <w:pPr>
        <w:spacing w:after="0"/>
        <w:ind w:left="0"/>
        <w:jc w:val="both"/>
      </w:pPr>
      <w:r>
        <w:rPr>
          <w:rFonts w:ascii="Times New Roman"/>
          <w:b w:val="false"/>
          <w:i w:val="false"/>
          <w:color w:val="000000"/>
          <w:sz w:val="28"/>
        </w:rPr>
        <w:t>
      кірістер -</w:t>
      </w:r>
    </w:p>
    <w:p>
      <w:pPr>
        <w:spacing w:after="0"/>
        <w:ind w:left="0"/>
        <w:jc w:val="both"/>
      </w:pPr>
      <w:r>
        <w:rPr>
          <w:rFonts w:ascii="Times New Roman"/>
          <w:b w:val="false"/>
          <w:i w:val="false"/>
          <w:color w:val="000000"/>
          <w:sz w:val="28"/>
        </w:rPr>
        <w:t>
      "111 765 854" деген цифрлар "112 027 819,6"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бойынша -</w:t>
      </w:r>
    </w:p>
    <w:p>
      <w:pPr>
        <w:spacing w:after="0"/>
        <w:ind w:left="0"/>
        <w:jc w:val="both"/>
      </w:pPr>
      <w:r>
        <w:rPr>
          <w:rFonts w:ascii="Times New Roman"/>
          <w:b w:val="false"/>
          <w:i w:val="false"/>
          <w:color w:val="000000"/>
          <w:sz w:val="28"/>
        </w:rPr>
        <w:t>
      "75 545 862" деген цифрлар "75 807 827,6" деген цифрлармен ауыстырылсын;</w:t>
      </w:r>
    </w:p>
    <w:bookmarkStart w:name="z5" w:id="4"/>
    <w:p>
      <w:pPr>
        <w:spacing w:after="0"/>
        <w:ind w:left="0"/>
        <w:jc w:val="both"/>
      </w:pPr>
      <w:r>
        <w:rPr>
          <w:rFonts w:ascii="Times New Roman"/>
          <w:b w:val="false"/>
          <w:i w:val="false"/>
          <w:color w:val="000000"/>
          <w:sz w:val="28"/>
        </w:rPr>
        <w:t>
      2) тармақшасында:</w:t>
      </w:r>
    </w:p>
    <w:bookmarkEnd w:id="4"/>
    <w:p>
      <w:pPr>
        <w:spacing w:after="0"/>
        <w:ind w:left="0"/>
        <w:jc w:val="both"/>
      </w:pPr>
      <w:r>
        <w:rPr>
          <w:rFonts w:ascii="Times New Roman"/>
          <w:b w:val="false"/>
          <w:i w:val="false"/>
          <w:color w:val="000000"/>
          <w:sz w:val="28"/>
        </w:rPr>
        <w:t>
      шығындар -</w:t>
      </w:r>
    </w:p>
    <w:p>
      <w:pPr>
        <w:spacing w:after="0"/>
        <w:ind w:left="0"/>
        <w:jc w:val="both"/>
      </w:pPr>
      <w:r>
        <w:rPr>
          <w:rFonts w:ascii="Times New Roman"/>
          <w:b w:val="false"/>
          <w:i w:val="false"/>
          <w:color w:val="000000"/>
          <w:sz w:val="28"/>
        </w:rPr>
        <w:t>
      "111 425 174" деген цифрлар "115 704 313" деген цифрлармен ауыстырылсын;</w:t>
      </w:r>
    </w:p>
    <w:bookmarkStart w:name="z6" w:id="5"/>
    <w:p>
      <w:pPr>
        <w:spacing w:after="0"/>
        <w:ind w:left="0"/>
        <w:jc w:val="both"/>
      </w:pPr>
      <w:r>
        <w:rPr>
          <w:rFonts w:ascii="Times New Roman"/>
          <w:b w:val="false"/>
          <w:i w:val="false"/>
          <w:color w:val="000000"/>
          <w:sz w:val="28"/>
        </w:rPr>
        <w:t>
      3) тармақшасында:</w:t>
      </w:r>
    </w:p>
    <w:bookmarkEnd w:id="5"/>
    <w:p>
      <w:pPr>
        <w:spacing w:after="0"/>
        <w:ind w:left="0"/>
        <w:jc w:val="both"/>
      </w:pPr>
      <w:r>
        <w:rPr>
          <w:rFonts w:ascii="Times New Roman"/>
          <w:b w:val="false"/>
          <w:i w:val="false"/>
          <w:color w:val="000000"/>
          <w:sz w:val="28"/>
        </w:rPr>
        <w:t>
      таза бюджеттік кредит беру -</w:t>
      </w:r>
    </w:p>
    <w:p>
      <w:pPr>
        <w:spacing w:after="0"/>
        <w:ind w:left="0"/>
        <w:jc w:val="both"/>
      </w:pPr>
      <w:r>
        <w:rPr>
          <w:rFonts w:ascii="Times New Roman"/>
          <w:b w:val="false"/>
          <w:i w:val="false"/>
          <w:color w:val="000000"/>
          <w:sz w:val="28"/>
        </w:rPr>
        <w:t>
      "4 405 679" деген цифрлар "4 404 776"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кредиттерді өтеу –</w:t>
      </w:r>
    </w:p>
    <w:p>
      <w:pPr>
        <w:spacing w:after="0"/>
        <w:ind w:left="0"/>
        <w:jc w:val="both"/>
      </w:pPr>
      <w:r>
        <w:rPr>
          <w:rFonts w:ascii="Times New Roman"/>
          <w:b w:val="false"/>
          <w:i w:val="false"/>
          <w:color w:val="000000"/>
          <w:sz w:val="28"/>
        </w:rPr>
        <w:t>
      "200 613" деген цифрлар "201 516" деген цифрлармен ауыстырылсын;</w:t>
      </w:r>
    </w:p>
    <w:bookmarkStart w:name="z7" w:id="6"/>
    <w:p>
      <w:pPr>
        <w:spacing w:after="0"/>
        <w:ind w:left="0"/>
        <w:jc w:val="both"/>
      </w:pPr>
      <w:r>
        <w:rPr>
          <w:rFonts w:ascii="Times New Roman"/>
          <w:b w:val="false"/>
          <w:i w:val="false"/>
          <w:color w:val="000000"/>
          <w:sz w:val="28"/>
        </w:rPr>
        <w:t>
      5) тармақшасында:</w:t>
      </w:r>
    </w:p>
    <w:bookmarkEnd w:id="6"/>
    <w:p>
      <w:pPr>
        <w:spacing w:after="0"/>
        <w:ind w:left="0"/>
        <w:jc w:val="both"/>
      </w:pPr>
      <w:r>
        <w:rPr>
          <w:rFonts w:ascii="Times New Roman"/>
          <w:b w:val="false"/>
          <w:i w:val="false"/>
          <w:color w:val="000000"/>
          <w:sz w:val="28"/>
        </w:rPr>
        <w:t>
      бюджет тапшылығы -</w:t>
      </w:r>
    </w:p>
    <w:p>
      <w:pPr>
        <w:spacing w:after="0"/>
        <w:ind w:left="0"/>
        <w:jc w:val="both"/>
      </w:pPr>
      <w:r>
        <w:rPr>
          <w:rFonts w:ascii="Times New Roman"/>
          <w:b w:val="false"/>
          <w:i w:val="false"/>
          <w:color w:val="000000"/>
          <w:sz w:val="28"/>
        </w:rPr>
        <w:t>
      "-4 068 499" деген цифрлар "-8 084 769,4" деген цифрлармен ауыстырылсын;</w:t>
      </w:r>
    </w:p>
    <w:bookmarkStart w:name="z8" w:id="7"/>
    <w:p>
      <w:pPr>
        <w:spacing w:after="0"/>
        <w:ind w:left="0"/>
        <w:jc w:val="both"/>
      </w:pPr>
      <w:r>
        <w:rPr>
          <w:rFonts w:ascii="Times New Roman"/>
          <w:b w:val="false"/>
          <w:i w:val="false"/>
          <w:color w:val="000000"/>
          <w:sz w:val="28"/>
        </w:rPr>
        <w:t>
      6) тармақшасында:</w:t>
      </w:r>
    </w:p>
    <w:bookmarkEnd w:id="7"/>
    <w:p>
      <w:pPr>
        <w:spacing w:after="0"/>
        <w:ind w:left="0"/>
        <w:jc w:val="both"/>
      </w:pPr>
      <w:r>
        <w:rPr>
          <w:rFonts w:ascii="Times New Roman"/>
          <w:b w:val="false"/>
          <w:i w:val="false"/>
          <w:color w:val="000000"/>
          <w:sz w:val="28"/>
        </w:rPr>
        <w:t>
      бюджет тапшылығын қаржыландыру -</w:t>
      </w:r>
    </w:p>
    <w:p>
      <w:pPr>
        <w:spacing w:after="0"/>
        <w:ind w:left="0"/>
        <w:jc w:val="both"/>
      </w:pPr>
      <w:r>
        <w:rPr>
          <w:rFonts w:ascii="Times New Roman"/>
          <w:b w:val="false"/>
          <w:i w:val="false"/>
          <w:color w:val="000000"/>
          <w:sz w:val="28"/>
        </w:rPr>
        <w:t>
      "4 068 499" деген цифрлар "8 084 769,4" деген цифрлармен ауыстырылсын.</w:t>
      </w:r>
    </w:p>
    <w:bookmarkStart w:name="z9"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 тармақта</w:t>
      </w:r>
      <w:r>
        <w:rPr>
          <w:rFonts w:ascii="Times New Roman"/>
          <w:b w:val="false"/>
          <w:i w:val="false"/>
          <w:color w:val="000000"/>
          <w:sz w:val="28"/>
        </w:rPr>
        <w:t>:</w:t>
      </w:r>
    </w:p>
    <w:bookmarkEnd w:id="8"/>
    <w:p>
      <w:pPr>
        <w:spacing w:after="0"/>
        <w:ind w:left="0"/>
        <w:jc w:val="both"/>
      </w:pPr>
      <w:r>
        <w:rPr>
          <w:rFonts w:ascii="Times New Roman"/>
          <w:b w:val="false"/>
          <w:i w:val="false"/>
          <w:color w:val="000000"/>
          <w:sz w:val="28"/>
        </w:rPr>
        <w:t>
      3 абзацтың бөлігінде:</w:t>
      </w:r>
    </w:p>
    <w:p>
      <w:pPr>
        <w:spacing w:after="0"/>
        <w:ind w:left="0"/>
        <w:jc w:val="both"/>
      </w:pPr>
      <w:r>
        <w:rPr>
          <w:rFonts w:ascii="Times New Roman"/>
          <w:b w:val="false"/>
          <w:i w:val="false"/>
          <w:color w:val="000000"/>
          <w:sz w:val="28"/>
        </w:rPr>
        <w:t>
      "1 629 247" деген цифрлар "1 630 016,7" деген цифрлармен ауыстырылсын;</w:t>
      </w:r>
    </w:p>
    <w:p>
      <w:pPr>
        <w:spacing w:after="0"/>
        <w:ind w:left="0"/>
        <w:jc w:val="both"/>
      </w:pPr>
      <w:r>
        <w:rPr>
          <w:rFonts w:ascii="Times New Roman"/>
          <w:b w:val="false"/>
          <w:i w:val="false"/>
          <w:color w:val="000000"/>
          <w:sz w:val="28"/>
        </w:rPr>
        <w:t>
      6 абзацтың бөлігінде:</w:t>
      </w:r>
    </w:p>
    <w:p>
      <w:pPr>
        <w:spacing w:after="0"/>
        <w:ind w:left="0"/>
        <w:jc w:val="both"/>
      </w:pPr>
      <w:r>
        <w:rPr>
          <w:rFonts w:ascii="Times New Roman"/>
          <w:b w:val="false"/>
          <w:i w:val="false"/>
          <w:color w:val="000000"/>
          <w:sz w:val="28"/>
        </w:rPr>
        <w:t>
      "1 940 865" деген цифрлар "2 699 645" деген цифрлармен ауыстырылсын;</w:t>
      </w:r>
    </w:p>
    <w:p>
      <w:pPr>
        <w:spacing w:after="0"/>
        <w:ind w:left="0"/>
        <w:jc w:val="both"/>
      </w:pPr>
      <w:r>
        <w:rPr>
          <w:rFonts w:ascii="Times New Roman"/>
          <w:b w:val="false"/>
          <w:i w:val="false"/>
          <w:color w:val="000000"/>
          <w:sz w:val="28"/>
        </w:rPr>
        <w:t>
      7 абзацтың бөлігінде:</w:t>
      </w:r>
    </w:p>
    <w:p>
      <w:pPr>
        <w:spacing w:after="0"/>
        <w:ind w:left="0"/>
        <w:jc w:val="both"/>
      </w:pPr>
      <w:r>
        <w:rPr>
          <w:rFonts w:ascii="Times New Roman"/>
          <w:b w:val="false"/>
          <w:i w:val="false"/>
          <w:color w:val="000000"/>
          <w:sz w:val="28"/>
        </w:rPr>
        <w:t>
      "273 485" деген цифрлар "375 785" деген цифрлармен ауыстырылсын;</w:t>
      </w:r>
    </w:p>
    <w:p>
      <w:pPr>
        <w:spacing w:after="0"/>
        <w:ind w:left="0"/>
        <w:jc w:val="both"/>
      </w:pPr>
      <w:r>
        <w:rPr>
          <w:rFonts w:ascii="Times New Roman"/>
          <w:b w:val="false"/>
          <w:i w:val="false"/>
          <w:color w:val="000000"/>
          <w:sz w:val="28"/>
        </w:rPr>
        <w:t>
      8 абзацтың бөлігінде:</w:t>
      </w:r>
    </w:p>
    <w:p>
      <w:pPr>
        <w:spacing w:after="0"/>
        <w:ind w:left="0"/>
        <w:jc w:val="both"/>
      </w:pPr>
      <w:r>
        <w:rPr>
          <w:rFonts w:ascii="Times New Roman"/>
          <w:b w:val="false"/>
          <w:i w:val="false"/>
          <w:color w:val="000000"/>
          <w:sz w:val="28"/>
        </w:rPr>
        <w:t>
      "942 544" деген цифрлар "996 444" деген цифрлармен ауыстырылсын;</w:t>
      </w:r>
    </w:p>
    <w:p>
      <w:pPr>
        <w:spacing w:after="0"/>
        <w:ind w:left="0"/>
        <w:jc w:val="both"/>
      </w:pPr>
      <w:r>
        <w:rPr>
          <w:rFonts w:ascii="Times New Roman"/>
          <w:b w:val="false"/>
          <w:i w:val="false"/>
          <w:color w:val="000000"/>
          <w:sz w:val="28"/>
        </w:rPr>
        <w:t>
      10 абзацтың бөлігінде:</w:t>
      </w:r>
    </w:p>
    <w:p>
      <w:pPr>
        <w:spacing w:after="0"/>
        <w:ind w:left="0"/>
        <w:jc w:val="both"/>
      </w:pPr>
      <w:r>
        <w:rPr>
          <w:rFonts w:ascii="Times New Roman"/>
          <w:b w:val="false"/>
          <w:i w:val="false"/>
          <w:color w:val="000000"/>
          <w:sz w:val="28"/>
        </w:rPr>
        <w:t>
      "729 416" деген цифрлар "709 416" деген цифрлармен ауыстырылсын;</w:t>
      </w:r>
    </w:p>
    <w:p>
      <w:pPr>
        <w:spacing w:after="0"/>
        <w:ind w:left="0"/>
        <w:jc w:val="both"/>
      </w:pPr>
      <w:r>
        <w:rPr>
          <w:rFonts w:ascii="Times New Roman"/>
          <w:b w:val="false"/>
          <w:i w:val="false"/>
          <w:color w:val="000000"/>
          <w:sz w:val="28"/>
        </w:rPr>
        <w:t>
      11 абзацтың бөлігінде:</w:t>
      </w:r>
    </w:p>
    <w:p>
      <w:pPr>
        <w:spacing w:after="0"/>
        <w:ind w:left="0"/>
        <w:jc w:val="both"/>
      </w:pPr>
      <w:r>
        <w:rPr>
          <w:rFonts w:ascii="Times New Roman"/>
          <w:b w:val="false"/>
          <w:i w:val="false"/>
          <w:color w:val="000000"/>
          <w:sz w:val="28"/>
        </w:rPr>
        <w:t>
      "703 308" деген цифрлар "760 308" деген цифрлармен ауыстырылсын;</w:t>
      </w:r>
    </w:p>
    <w:p>
      <w:pPr>
        <w:spacing w:after="0"/>
        <w:ind w:left="0"/>
        <w:jc w:val="both"/>
      </w:pPr>
      <w:r>
        <w:rPr>
          <w:rFonts w:ascii="Times New Roman"/>
          <w:b w:val="false"/>
          <w:i w:val="false"/>
          <w:color w:val="000000"/>
          <w:sz w:val="28"/>
        </w:rPr>
        <w:t>
      12 абзацтың бөлігінде:</w:t>
      </w:r>
    </w:p>
    <w:p>
      <w:pPr>
        <w:spacing w:after="0"/>
        <w:ind w:left="0"/>
        <w:jc w:val="both"/>
      </w:pPr>
      <w:r>
        <w:rPr>
          <w:rFonts w:ascii="Times New Roman"/>
          <w:b w:val="false"/>
          <w:i w:val="false"/>
          <w:color w:val="000000"/>
          <w:sz w:val="28"/>
        </w:rPr>
        <w:t>
      "537 524" деген цифрлар "923 622" деген цифрлармен ауыстырылсын;</w:t>
      </w:r>
    </w:p>
    <w:p>
      <w:pPr>
        <w:spacing w:after="0"/>
        <w:ind w:left="0"/>
        <w:jc w:val="both"/>
      </w:pPr>
      <w:r>
        <w:rPr>
          <w:rFonts w:ascii="Times New Roman"/>
          <w:b w:val="false"/>
          <w:i w:val="false"/>
          <w:color w:val="000000"/>
          <w:sz w:val="28"/>
        </w:rPr>
        <w:t>
      және мынадай мазмұндағы абзацтармен толықтырылсын:</w:t>
      </w:r>
    </w:p>
    <w:p>
      <w:pPr>
        <w:spacing w:after="0"/>
        <w:ind w:left="0"/>
        <w:jc w:val="both"/>
      </w:pPr>
      <w:r>
        <w:rPr>
          <w:rFonts w:ascii="Times New Roman"/>
          <w:b w:val="false"/>
          <w:i w:val="false"/>
          <w:color w:val="000000"/>
          <w:sz w:val="28"/>
        </w:rPr>
        <w:t>
      "автомобиль жолдарының жұмыс істеуін қамтамасыз етуге - 95 253 мың теңге;</w:t>
      </w:r>
    </w:p>
    <w:p>
      <w:pPr>
        <w:spacing w:after="0"/>
        <w:ind w:left="0"/>
        <w:jc w:val="both"/>
      </w:pPr>
      <w:r>
        <w:rPr>
          <w:rFonts w:ascii="Times New Roman"/>
          <w:b w:val="false"/>
          <w:i w:val="false"/>
          <w:color w:val="000000"/>
          <w:sz w:val="28"/>
        </w:rPr>
        <w:t>
      елді мекендерді абаттандыру мен көгалдандыруға - 164 737 мың теңге;</w:t>
      </w:r>
    </w:p>
    <w:p>
      <w:pPr>
        <w:spacing w:after="0"/>
        <w:ind w:left="0"/>
        <w:jc w:val="both"/>
      </w:pPr>
      <w:r>
        <w:rPr>
          <w:rFonts w:ascii="Times New Roman"/>
          <w:b w:val="false"/>
          <w:i w:val="false"/>
          <w:color w:val="000000"/>
          <w:sz w:val="28"/>
        </w:rPr>
        <w:t>
      аудандардың коммуналдық меншігіндегі жылу жүйелерін қолдануды ұйымдастыруға - 23 279 мың теңге;</w:t>
      </w:r>
    </w:p>
    <w:p>
      <w:pPr>
        <w:spacing w:after="0"/>
        <w:ind w:left="0"/>
        <w:jc w:val="both"/>
      </w:pPr>
      <w:r>
        <w:rPr>
          <w:rFonts w:ascii="Times New Roman"/>
          <w:b w:val="false"/>
          <w:i w:val="false"/>
          <w:color w:val="000000"/>
          <w:sz w:val="28"/>
        </w:rPr>
        <w:t xml:space="preserve">
      "Жұмыспен қамту - 2020 жол картасы" </w:t>
      </w:r>
      <w:r>
        <w:rPr>
          <w:rFonts w:ascii="Times New Roman"/>
          <w:b w:val="false"/>
          <w:i w:val="false"/>
          <w:color w:val="000000"/>
          <w:sz w:val="28"/>
        </w:rPr>
        <w:t>бағдарламасы</w:t>
      </w:r>
      <w:r>
        <w:rPr>
          <w:rFonts w:ascii="Times New Roman"/>
          <w:b w:val="false"/>
          <w:i w:val="false"/>
          <w:color w:val="000000"/>
          <w:sz w:val="28"/>
        </w:rPr>
        <w:t xml:space="preserve"> шеңберінде ауылдық елді мекендерді дамытуға -152 375 мың теңге".</w:t>
      </w:r>
    </w:p>
    <w:bookmarkStart w:name="z10" w:id="9"/>
    <w:p>
      <w:pPr>
        <w:spacing w:after="0"/>
        <w:ind w:left="0"/>
        <w:jc w:val="both"/>
      </w:pPr>
      <w:r>
        <w:rPr>
          <w:rFonts w:ascii="Times New Roman"/>
          <w:b w:val="false"/>
          <w:i w:val="false"/>
          <w:color w:val="000000"/>
          <w:sz w:val="28"/>
        </w:rPr>
        <w:t xml:space="preserve">
      3)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p>
    <w:bookmarkEnd w:id="9"/>
    <w:bookmarkStart w:name="z11" w:id="10"/>
    <w:p>
      <w:pPr>
        <w:spacing w:after="0"/>
        <w:ind w:left="0"/>
        <w:jc w:val="both"/>
      </w:pPr>
      <w:r>
        <w:rPr>
          <w:rFonts w:ascii="Times New Roman"/>
          <w:b w:val="false"/>
          <w:i w:val="false"/>
          <w:color w:val="000000"/>
          <w:sz w:val="28"/>
        </w:rPr>
        <w:t>
      2. Осы шешім 2014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ЕСЕНҒУЛОВ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2014 жылғы</w:t>
            </w:r>
            <w:r>
              <w:br/>
            </w:r>
            <w:r>
              <w:rPr>
                <w:rFonts w:ascii="Times New Roman"/>
                <w:b w:val="false"/>
                <w:i w:val="false"/>
                <w:color w:val="000000"/>
                <w:sz w:val="20"/>
              </w:rPr>
              <w:t>11 ақпандағы № 192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2014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112 027 819,6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35 736 951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12 499 131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12 499 131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7 931 538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7 931 538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9 851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441 690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75 807 827,6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6 112 140,6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6 112 140,6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69 695 687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69 695 687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115 704 313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1 621 939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392 782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 ауқымдағы аумақтық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төтенше жағдайлардың алдын алу және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жұмылдыру дайындығы, азаматтық қорғаныс, авариялар мен дүлей апаттардың алдын алуды және жоюды ұйымдастыру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ведомствалық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5 217 166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қозғалысы қауіпсіздігін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17 706 649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6 306 183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 педагогикалық-консультациялық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 оңалту және әлеуметтік бейімдеу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балалар құқықтарын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балалар құқықтарын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22 474 002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6 832 616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6 832 616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иммундық 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науқастарға тегін медициналық көмектің кепілдік берілген көлемі шеңберінде медициналық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 тегін медициналық көмектің кепілдік берілген көлемі шеңберінде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10 598 476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емдеудің амбулаториялық деңгейінде жеңілдікті жағдайда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медициналық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1 459 136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20 087 099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- 2020 жол картасы" шеңберінде қалаларды және ауылдық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7 673 016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5 426 844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- 2020 жол картасы" шеңберінде қалаларды және ауылдық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12 033 672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8 124 429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шаруашылығын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6 269 879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спорт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 мен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3 295 286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7 093 235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4 963 292,7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2 005 866,7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2 005 866,7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1 725 269,7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7 085 089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бизнесті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инженерлік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17 793 404,3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17 793 404,3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17 793 404,3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15 944 976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4 404 776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4 606 292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- 2020 жол картасы" шеңберінде ауылдағы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3 475 074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кәсіпкерліктің дамуына ықпал етуге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-8 084 769,4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8 084 769,4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4 131 218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4 016 559,4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4 016 559,4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4 016 559,4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