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6a3c" w14:textId="0c06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мал шаруашылығын дамытудың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26 наурыздағы № 83 қаулысы. Ақтөбе облысының Әділет департаментінде 2014 жылғы 4 сәуірде № 3835 болып тіркелді. Күші жойылды - Ақтөбе облысының әкімдігінің 2015 жылғы 19 ақпандағы № 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облысының әкімдігінің 19.02.2015 № 55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 өнімінің өнімділігі мен сапасын арттыруды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қосалқы шаруашылықтарда ірі қара малдың аналық мал басын қолдан ұрықтандыру жөніндегі шығындарды 100%-ға дейін өтеуге арналған субсидиялар 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қосалқы шаруашылықтарда ірі қара малдың аналық мал басын қолдан ұрықтандыру бойынша қызметтер жеткізушілерге қойылатын </w:t>
      </w:r>
      <w:r>
        <w:rPr>
          <w:rFonts w:ascii="Times New Roman"/>
          <w:b w:val="false"/>
          <w:i w:val="false"/>
          <w:color w:val="000000"/>
          <w:sz w:val="28"/>
        </w:rPr>
        <w:t>өлшемдер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асыл тұқымды мал шаруашылығын дамытуға субсидиялар 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мал шаруашылығы өнімінің өнімділігі мен сапасын арттыруға субсидиялар 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«Актөбе облысының ауыл шаруашылығы басқармасы» мемлекеттік мекемесі осы қаулыны «Әділет»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 қаулысымен бекітілді</w:t>
            </w:r>
          </w:p>
          <w:bookmarkEnd w:id="1"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 басын қолдан ұрықтандыру жөніндегі шығындарды 100%-ға дейін өтеуге арналған субсидиялар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1904"/>
        <w:gridCol w:w="7759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 қаулысымен бекітілді</w:t>
            </w:r>
          </w:p>
          <w:bookmarkEnd w:id="3"/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 басын қолдан ұрықтандыру бойынша қызметтер жеткізушілерге қойылатын өлшемдер мен талаптар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Зоотехникалық және ветеринарлық-санитарлық талаптарға сәйкес келетін және жарақталған қолдан ұрықтандыру пунктерінің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Қолдан ұрықтандыру бойынша арнайы дайындық курста өткен және тиісті құжаттары бар, асыл тұқымды мал шаруашылығы саласындағы субъектілердің реестрінде тіркелген техник-ұрықтандырушы маман-кадрлармен қамтамасыз етілуі;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Дистрибьютерлік орталықтармен аталық бұқалардың ұрықтарын сату-сатып алу жөніндегі келісім-шартының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400 бастан кем емес аналық мал басын қолдан ұрықтандыру бойынша жұмысты сапалы өткізуді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Аналық мал басын, жақсартатын тұқымдардың аталық бұқаларының ұрығымен қолдан ұрықтандыруды жүргізу.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 қаулысымен бекітілген</w:t>
            </w:r>
          </w:p>
          <w:bookmarkEnd w:id="5"/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дамытуға субсидиялар көлемдері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Субсидиялар көлемдері жаңа редакцияда - Ақтөбе облысының әкімдігінің 08.08.2014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798"/>
        <w:gridCol w:w="3232"/>
        <w:gridCol w:w="4561"/>
      </w:tblGrid>
      <w:tr>
        <w:trPr>
          <w:trHeight w:val="30" w:hRule="atLeast"/>
        </w:trPr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мүйізді ірі қара малына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 етті бағыттағы мүйізді ірі қара малына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мүйізді ірі қара малына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тұқымды бағыттағы аталық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аналық мал басын қолдан ұрықтандыру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өнімділігі бағыттағы мүйізді ірі қара мал төлдерін импорттау,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Австралия, Солтүстік және Оңтүстік Америка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мүйізді ірі қара 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өнімділігі бағыттағы мүйізді ірі қара мал төлдерін импорттау,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Федерациясынан, Беларусь Республикасынан және Украинадан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тауар өндірушілерден асыл тұқымды мүйізді ірі қара мал төлдерін сатып алу,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селекциядағы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төлдерді сатып алу,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26 наурыздағы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 қаулысымен бекітілген</w:t>
            </w:r>
          </w:p>
          <w:bookmarkEnd w:id="7"/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 шаруашылығы өнімінің өнімділігі мен сапасын арттыруға субсидиялар көлемдері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Субсидиялар көлемдері жаңа редакцияда - Ақтөбе облысының әкімдігінің 08.08.2014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560"/>
        <w:gridCol w:w="627"/>
        <w:gridCol w:w="3520"/>
        <w:gridCol w:w="4245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субсидиялар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3 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1 деңгейіндегі мал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