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8647" w14:textId="8e78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28 наурыздағы № 86 қаулысы. Ақтөбе облысының Әділет департаментінде 2014 жылғы 29 сәуірде № 3863 болып тіркелді. Күші жойылды - Ақтөбе облысының әкімдігінің 2015 жылғы 24 маусымдағы № 229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24.06.2015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31 желтоқсандағы № 1542 "Мал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"Жеке қосалқы шаруашылықтың болуы туралы анықтама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"Мал шаруашылығы өнімдерінің өнімділігі мен сапасын арттыруды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"Асыл тұқымды мал шаруашылығын дамытуды субсидиялау"мемлекеттік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Ақтөбе облысы әкімдігінің 2014 жылғы 12 ақпандағы № 32 "Мал шаруашылығы саласындағы мемлекеттік көрсетілетін қызметтер регламенттерін бекіту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осы қаулыны "Әділет" ақпараттық - 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 облыстық маңызы бар, аудандық маңызы бар қаланың, кенттің, ауылдың (селоның), ауылдық округтің жергілікті атқарушы органдарымен (бұдан әрi – ЖАО), сондай-ақ Халыққа қызмет көрсету орталықтары арқылы (бұдан әрі - Орталық) Қазақстан Республикасы Ауыл шаруашылығы министрлігінің www.minagri.gov.kz,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ресми сайттарында көрсетiлген мекенжайлар бойынша және "электрондық үкіметтің" веб-порталының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портал)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ЖАО және (немесе) орталыққа өтініш берген кезде: жеке қосалқы шаруашылықтың болуы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арқылы өтініш берген кезде: ЖАО уәкілетті тұлғасының электрондық цифрлық қолтаңбасымен (бұдан әрі – ЭЦҚ) куәландырылған электрондық құжат нысанындағы жеке қосалқы шаруашылықтың болуы туралы анықтама мемлекеттік қызмет көрсету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 көрсетілетін қызметті берушінің құрылымдық бөлімшелерінің (қызметкерлерінің) іс-қимыл тәртібін сипаттау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іс-қимылды бастау үшін мыналар негіздеме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ЖАО және Орталыққа өтініш жасаған кезде Қазақстан Республикасы Үкіметінің 2013 жылғы 31 желтоқсандағы № 1542 "Мал шаруашылығы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 мемлекеттік қызметСтандартының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үкімет" веб-порталы арқылы өтініш жасаған кезде электрондық сұраныс.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 және оның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ЖАО жауапты орындаушы,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құжаттарын тапсырған кезден бастап, қабылдау және оларды тіркеу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ЖАО басшылығына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ЖАО басшылығы кіріс құжаттарымен танысады және мемлекеттік қызмет көрсету үшін ЖАО жауапты орындаушысын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қызметті көрсету үшін қажетті құжаттарды ЖАО жауапты орындаушысына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ЖАО жауапты орындаушысы келіп түскен құжаттарын қарайды, қызмет алушыға ЖАО басшылығы қол қоятын анықтама жобасын немесе дәлелді бас тартуды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қызмет алушыға мемлекеттік қызметті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 қызметті берушінің құрылымдық бөлімшелерінің (қызметкерлерінің) өзара іс-қимыл тәртібін сипаттау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үдерісіне қатысатын ЖАО құрылымдық бөлімшелердің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ЖАО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ЖАО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ЖАО жауапты орындаушы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құжаттарын тапсырылған кезден бастап, 10 минут ішінде, оларды қабылдау, тіркеу жұмыстарын жүргізеді және ЖАО басшылығына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ЖАО басшылығы 5 минут ішінде кіріс құжаттарымен танысады және мемлекеттік қызметті беру үшін ЖАО жауапты орындаушысын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ЖАО жауапты орындаушысы 10 минут ішінде келіп түскен құжаттарын қарайды, қызмет алушыға анықтама жобасын немесе дәлелді бас тартуды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ЖАО басшылығы 5 минут ішінде анықтама жобасына немесе дәлелді бас тартуға қол қояды және қызмет алушыға мемлекеттік қызметті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Рәсімдердің (іс-қимылдардың) реттілігінің сипаттауы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"электродық үкімет" веб-порталымен өзара іс-қимыл тәртібін, сондай-ақ мемлекеттік қызмет көрсету үдерісінде ақпараттық жүйелерді пайдалану тәртібін сипаттау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Халыққа қызмет көрсету орталығына әр үдерістің (іс-қимылдың) ұзақтылығын көрсете отырып, жолығу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Орталыққа қажетті құжаттарды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 тапсырады, ол электрондық кезек ретімен "кедергісіз" қызмет көрсету арқылы операциялық залда жүзеге асырылады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 көрсету үшін Орталықтың операторы Халыққа қызмет көрсету орталығы ықпалдастырылған ақпараттық жүйесінің автоматтандырылған жұмыс орнына (бұдан әрі – ХҚКО ЫАЖ АЖО) логинімен парольді (авторизациялау үдерісі) енгізеді (1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2-үдеріс – Орталықтың операторы қызметті таңдайды, экранға мемлекеттік қызметті көрсету үшін сұраныс нысанын шығарады және Орталық операторы қызмет алушының деректерін, сондай-ақ қызмет алушы өкілінің сенім хат бойынша (нотариалды куәләндырылған сенім хат болған жағдайда, басқа куәләндырылған сенім хатының мәліметтері толтырылмайды) деректерді еңгізеді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3-үдеріс – электрондық үкімет шлюзі (бұдан әрі - ЭҮШ) арқылы жеке тұлғалар мемлекеттік деректер қорына/заңды тұлғалар мемлекеттік деректер қорына (бұдан әрі – ЖТ МДҚ/ЗТ МДҚ) қызмет алушының деректері туралы, сонымен бірге Бірыңғай нотариалдық ақпараттық жүйесіне (бұдан әрі - БНАЖ) - қызмет алушы өкілінің сенім хат деректері туралы сұраныс жолдайды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1-шарт - қызмет алушының деректерінің ЖТ МДҚ/ЗТ МДҚ және БНАЖ сенім хат деректерінің бар жоғын тексеру (1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4-үдеріс – қызмет алушының ЖТ МДҚ/ЗТ МДҚ және сенім хаттың БНАЖ деректерінің болмауына байланысты, деректер алуға мүмкіншіліктің жоқтығы туралы хабарламаны қалыптастырады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5-үдеріс – ЭҮШ арқылы электрондық үкіметінің аумақтық шлюзіақпараттық жұмыс орнына (бұдан әрі – ЭҮАШ АЖО) Орталық операторының электрондық сандық қолы (бұдан әрі - ЭСҚ) куәләндырылған (қол қойылған) электрондық құжаттарды (қызмет алушының сұранысын) жолдайды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 арқылы мемлекеттік қызметті көрсету кезінде іске қосылатын ақпараттық жүйелерінің функционалдық өзара іс-қимылдары осы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1-диаграммада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Халыққа қызмет көрсету орталығы арқылы әр рәсімдердің ұзақтылығын көрсете отырып, мемлекеттік қызмет көрсетудің нәтижесін алу рәсімдерін (іс-қимылдың) сипаттау: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6-үдеріс - ЭҮАШ АЖО (2 минут ішінде) электрондық құжатты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2-шарт – қызмет беруші қызмет көрсету үшін Стандартта көрсетілген қызмет алушы қоса берген құжаттарының сәйкестігін және негіздемелерін тексереді (өңдеу)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7-үдеріс – қызмет алушының құжаттарында бұзушылықтың болғандығына байланысты, сұратылып отырған қызметтен бас тарту жөнінде хабарламаны қалыптастырады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8-үдеріс – қызмет алушы Орталықтың операторы арқылы ЭҮАШ АЖО қалыптастырылған қызметтің нәтижесін (жеке қосалқы шаруашылықтың болуы туралы анықтаманы немесе бас тарту туралы дәлелді жауап)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"Электрондық үкімет" веб-порталы арқылы мемлекеттік қызмет көрсету кезіндегі жолығу тәртібін және қызмет беруші мен қызмет алушының рәсімдерінің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жеке сәйкестендіру нөмірінің (бұдан әрі - ЖСН) және бизнес сәйкестендіру нөмірінің (бұдан әрі - БСН), сондай-ақ паролің (Порталда тіркелмеген қызмет алушылар үшін іске асырылады) көмегімен Порталда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қызмет алушы Порталда ЖСН/БСН және паролін (авторизациялау үдерісі) еңгізеді;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1-шарт - ЖСН/БСН және пароль арқылы Порталда, тіркелген қызмет алушы деректерінің тұпсұсқалығын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2-үдеріс - қызмет алушының құжаттарында бұзушылықтың болғандығына байланысты, Портал авторизациялаудан бас тарту жөнінде хабарлама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3-үдеріс – қызмет алушының осы Регламентте көрсетілген қызметті таңдайды, қызметті көрсету үшін экранға сұраныс нысанын шығарады және де пішімді талаптарының және оның құрылымын ескере отырып, қызмет алушының нысанын (деректерді енгізу) толтырады,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құжаттарының электрондық түріндегі көшірмелерін сұраныс нысанына бекітеді, сондай-ақ сұранысты куәләндіру (қол қою) үшін қызмет алушы ЭСҚ тіркеу куәлігін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ЭСҚ тіркеу куәлігінің қолдану мерзімін және қайтарылған (күші жойылған) тіркеу куәліктерінің тізімінде жоқтығын, сондай-ақ сәйкестендіру деректерінің сәйкестігін (сұраныста көрсетілген ЖСН/БСН және ЭСҚ тіркеу куәлігінде көрсетілген ЖСН/БСН арасын)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4-үдеріс – қызмет алушының ЭСҚ расталмауына байланысты сұратылып жатқан қызметтен бас тарту жөнінде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5-үдеріс – қызмет алушының сұранысын өңдеу үшін ЭҮШ арқылы қызмет алушының ЭСҚ куәләндырылған (қол қойылған) электрондық құжаттарын (қызмет алушының сұранысы) ЭҮАШ АЖО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3-шарт - қызмет беруші қызмет көрсету үшін қызмет алушының Стандартта көрсетілген қоса берген құжаттарының сәйкестігін және негіздемелірін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6-үдеріс - қызмет алушының құжаттарында бұзушылықтың болуына байланысты, сұратылып отырған қызметтен бас тарту жөнінде хабарламаны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7-үдеріс – қызмет алушымен Порталда қалыптастырылған қызметтің нәтижесін (электрондық құжат нысаны бойынша хабарлама) алады. Мемлекеттік қызметті көрсету нәтижесі қызмет берушінің уәкілетті тұлғасының ЭСҚ куәләндырылған электрондық құжат түрінде қызмет алушының "жеке кабинетіне"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үкімет порталы арқылы мемлекеттік қызмет көрсету кезінде іске қосылған ақпараттық жүйелердің функционалдық өзара іс-қимылының 2-диаграммасы осы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11 тармақпен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рәсімнің (іс-қимылдың) ұзақтылығын көрсете отырып, құрылымдық бөлімшелер (қызметкерлер) арасындағы рәсімдердің (іс-қимылдардың) реттілігін сипаттау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орталығы арқылы мемлекеттік қызметтікөрсету бойынша іске қосылған ақпараттық жүйелерінің функционалдық өзара іс-қимылы графикалық нысанының № 1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қосалқы шаруашылықтың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туралы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ЭҮП арқылы мемлекеттік қызметті көрсету бойынша іске қосылған ақпараттық жүйелерін функционалдық өзара іс-қимылы графикалық нысанының № 2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1042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4-қосымша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4 қосымшамен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14"/>
        </w:tc>
      </w:tr>
    </w:tbl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"Мал шаруашылығы өнімдерінің өнімділігін және сапасын арттыруды субсидиялау" мемлекеттік қызмет регламенті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"Мал шаруашылығы өнімдерінің өнімділігін және сапасын арттыруды субсидиялау" мемлекеттік қызметі (бұдан әрі-мемлекеттік қызмет) Қазақстан Республикасы Ауыл шаруашылығы министрлігінің www.minagri.gov.kz ресми сайтында көрсетілген мекен-жайлары бойынша "Ақтөбе облысының ауыл шаруашылығы басқармасы" (бұдан әрі - Басқарма) және аудандық және Ақтөбе қалалық ауыл шаруашылығы және ветеринария бөлімдері (бұдан әрі - Бөлім) мемлекеттік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формасы: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Тиесілі бюджеттік субсидияларды одан әрі қызмет алушының банктік есепшотына аудару үшін қазынашылықтың аумақтық бөлімшесіне төлем шоттарының тізілімін ұсыну көрсетілетін мемлекеттік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 қызмет берушінің құрылымдық бөлімшелерінің (қызметкерлерінің) іс-қимыл тәртібін сипаттау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31 желтоқсандағы № 1542 "Мал шаруашылығында мемлекеттік қызмет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"Мал шаруашылығы өнімдерінің өнімділігін және сапасын арттыруды субсидиялау" мемлекеттік қызмет Стандарттына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нысандары бойынша өтінімдері (бұдан әрі – Стандарт) мемлекеттік қызмет көрсету бойынша рәсімдердің (іс-қимылдардың) басталуына негіздеме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өтінімдерді құжаттардың толық пакеті қабылдап алады және өтінімдерді тіркеу журналына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өтінімнің қабылданғаны туралы талон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қабылдап алғаннан кейін құжаттар пакетін және қызмет алушының шарттар мен талаптарға сәйкестігін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алушының белгілі деңгейге сәйкестігі анықталғаннан кейін аудан немесе Ақтөбе қаласы бойынша жиынтық акт дайындалады және әкіммен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аудан немесе Ақтөбе қаласы әкімі бекіткен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немесе Ақтөбе қаласы бойынша бекітілген жиынтық актіні Басқармаға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Бөлімдерден жиынтық актілерді қабылдайды, тіркеу журналына тіркейді және оларды қызмет алушылардың шарттары мен талаптарына сәйкестігін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тіркеу журналына жиынтық актілерді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сәйкестігін анықтағаннан кейін аудандар және Ақтөбе қаласы бойынша жиынтық актілерді Комиссияның қарауына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аудандар және Ақтөбе қаласы бойынша жиынтық актілерді қарайды, облыс бойынша жиынтық актіні жасайды және оны Комиссия Төрағасына бекітуге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Төрағасы облыс бойынша жиынтық актіні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қазынашылықтың аумақтық бөлімшесіне есеп төлеуге шоттарының тізілімін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 қызмет берушінің құрылымдық бөлімшелерінің (қызметкерлерінің) өзара іс-қимыл тәртібін сипаттау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қызмет берушінің құрылымдық бөлімшелер (қызметкерлер) тізілімі: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аумақтық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(іс-қимылдардың) орындалу ұзақтығын көрсете отырып, құрылымдық бөлімшелер (қызметкерлер) арасында рәсімнің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өтінімдерді құжаттардың толық пакетімен бірге қабылдайды және өтінімдерді тіркеу журналына тіркейді (15 минут),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өтінімнің қабылданғаны туралы талон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қабылдап алғаннан кейін құжаттар пакетін және қызмет алушының шарттар мен талаптарға сәйкестігін тексереді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алушының белгілі деңгейге сәйкестігі анықталғаннан кейін аудан немесе Ақтөбе қаласы бойынша жиынтық акт дайындайды және оны әкім бекітеді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немесе Ақтөбе қаласы бойынша бекітілген жиынтық актіні Басқармаға ұсынады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Бөлімдерден аудан және Ақтөбе қаласы бойынша жиынтық актілерді қабылдайды, тіркеу журналына тіркейді және жиынтық актілер бойынша қызмет алушылардың шарттары мен талаптарына сәйкестігін қарайды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сәйкестігін анықтағаннан кейін аудандар және Ақтөбе қаласы бойынша жиынтық актілерді Комиссияның қарауына жібереді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аудандар және Ақтөбе қаласы бойынша жиынтық актілерді қарайды, облыс бойынша жиынтық актіні жасайды және оны Комиссия Төрағасына бекітуге жолдайды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Төрағасы облыс бойынша жиынтық актіні бекітеді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қазынашылықтың аумақтық бөлімшесіне төлеуге есеп шоттарының тізілімін жолдайды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Рәсімдердің (іс-қимылдардың) реттілігін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облысының әкімдігінің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8 тармақпен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 шаруашылығы өнімдерінің 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сапасын арттыруды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 сипаттау блок-схемасы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Ақтөбе облысының әкімдігінің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2 қосымшамен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24"/>
        </w:tc>
      </w:tr>
    </w:tbl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"Асыл тұқымды мал шаруашылығын дамытуды субсидиялау" мемлекеттік қызмет регламенті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шаруашылығын дамытуды субсидиялау" мемлекеттік қызметі (бұдан әрі-мемлекеттік қызмет) Қазақстан Республикасы Ауыл шаруашылығы министрлігінің www.minagri.gov.kz ресми сайтында көрсетілген мекен-жайлары бойынша "Ақтөбе облысының ауыл шаруашылығы басқармасы" (бұдан әрі - Басқарма) Ақтөбе қаласының және аудандардың ауыл шаруашылығы және ветеринария бөлімдері (бұдан әрі - Бөлім) мемлекеттік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формасы: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Тиесілі бюджеттік субсидияларды одан әрі қызмет алушының банктік есепшотына аудару үшін қазынашылықтың аумақтық бөлімшесіне төлем шоттарының тізілімін ұсыну көрсетілетін мемлекеттік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 қызмет берушінің құрылымдық бөлімшелерінің (қызметкерлерінің) іс-қимыл тәртібін сипаттау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31 желтоқсандағы № 1542 "Мал шаруашылығында мемлекеттік қызмет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"Асыл тұқымды мал шаруашылығын дамытуды субсидиялау" мемлекеттік қызмет Стандарттына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нысандары бойынша өтінімдері (бұдан әрі – Стандарт) мемлекеттік қызмет көрсету бойынша рәсімдердің (іс-қимылдардың) басталуына негіздеме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өтінімдерді құжаттардың толық пакеті қабылдап алады және өтінімдерді тіркеу журналына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өтінімнің қабылданғаны туралы талон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қабылдап алғаннан кейін құжаттар пакетін және қызмет алушының шарттар мен талаптарға сәйкестігін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алушының белгілі деңгейге сәйкестігі анықталғаннан кейін аудан немесе Ақтөбе қаласы бойынша жиынтық акт дайындалады және әкіммен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аудан немесе Ақтөбе қаласы әкімі бекіткен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немесе Ақтөбе қаласы бойынша бекітілген жиынтық актіні Басқармаға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Бөлімдерден жиынтық актілерді қабылдайды, тіркеу журналына тіркейді және оларды қызмет алушылардың шарттары мен талаптарына сәйкестігін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тіркеу журналына жиынтық актілерді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сәйкестігін анықтағаннан кейін аудандар және Ақтөбе қаласы бойынша жиынтық актілерді Комиссияның қарауына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аудандар және Ақтөбе қаласы бойынша жиынтық актілерді қарайды, облыс бойынша жиынтық актіні жасайды және оны Комиссия Төрағасына бекітуге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Төрағасы облыс бойынша жиынтық актіні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қазынашылықтың аумақтық бөлімшесіне есеп төлеуге шоттарының тізілімін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 қызмет берушінің құрылымдық бөлімшелерінің (қызметкерлерінің) өзара іс-қимыл тәртібін сипаттау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қызмет берушінің құрылымдық бөлімшелер (қызметкерлер) тізілімі: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аумақтық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(іс-қимылдардың) орындалу ұзақтығын көрсете отырып, құрылымдық бөлімшелер (қызметкерлер) арасында рәсімнің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өтінімдерді құжаттардың толық пакетімен бірге қабылдайды және өтінімдерді тіркеу журналына тіркейді (15 минут),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өтінімнің қабылданғаны туралы талон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қабылдап алғаннан кейін құжаттар пакетін және қызмет алушының шарттар мен талаптарға сәйкестігін тексереді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алушының белгілі деңгейге сәйкестігі анықталғаннан кейін аудан немесе Ақтөбе қаласы бойынша жиынтық акт дайындайды және оны әкім бекітеді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немесе Ақтөбе қаласы бойынша бекітілген жиынтық актіні Басқармаға ұсынады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Бөлімдерден аудан және Ақтөбе қаласы бойынша жиынтық актілерді қабылдайды, тіркеу журналына тіркейді және жиынтық актілер бойынша қызмет алушылардың шарттары мен талаптарына сәйкестігін қарайды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сәйкестігін анықтағаннан кейін аудандар және Ақтөбе қаласы бойынша жиынтық актілерді Комиссияның қарауына жібереді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аудандар және Ақтөбе қаласы бойынша жиынтық актілерді қарайды, облыс бойынша жиынтық актіні жасайды және оны Комиссия Төрағасына бекітуге жолдайды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Төрағасы облыс бойынша жиынтық актіні бекітеді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қазынашылықтың аумақтық бөлімшесіне төлеуге есеп шоттарының тізілімін жолдайды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Рәсімдердің (іс-қимылдардың) реттілігін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облысының әкімдігінің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8 тармақпен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 сипаттау блок-схемасы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Ақтөбе облысының әкімдігінің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3"/>
        </w:tc>
      </w:tr>
    </w:tbl>
    <w:bookmarkStart w:name="z1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
 анықтамалығы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2 қосымшамен толықтырылды - Ақтөбе облысының әкімдігінің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